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9806" w14:textId="7d79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көрсетілетін азаматтарға әлеуметтік көмектің мөлшерін, көздерін, түрлерін және оны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12 наурыздағы № 320 Қаулысы.</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4-бабының </w:t>
      </w:r>
      <w:r>
        <w:rPr>
          <w:rFonts w:ascii="Times New Roman"/>
          <w:b w:val="false"/>
          <w:i w:val="false"/>
          <w:color w:val="000000"/>
          <w:sz w:val="28"/>
        </w:rPr>
        <w:t>25-1)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Әлеуметтік көмек көрсетілетін азаматтарға әлеуметтік көмек беру қағидалары бекітілсін;</w:t>
      </w:r>
    </w:p>
    <w:bookmarkEnd w:id="2"/>
    <w:bookmarkStart w:name="z4" w:id="3"/>
    <w:p>
      <w:pPr>
        <w:spacing w:after="0"/>
        <w:ind w:left="0"/>
        <w:jc w:val="both"/>
      </w:pPr>
      <w:r>
        <w:rPr>
          <w:rFonts w:ascii="Times New Roman"/>
          <w:b w:val="false"/>
          <w:i w:val="false"/>
          <w:color w:val="000000"/>
          <w:sz w:val="28"/>
        </w:rPr>
        <w:t>
      2) Әлеуметтік көмек көрсетілетін азаматтарға әлеуметтік көмек беру мөлшері, көздері мен түрлері.</w:t>
      </w:r>
    </w:p>
    <w:bookmarkEnd w:id="3"/>
    <w:bookmarkStart w:name="z5" w:id="4"/>
    <w:p>
      <w:pPr>
        <w:spacing w:after="0"/>
        <w:ind w:left="0"/>
        <w:jc w:val="both"/>
      </w:pP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xml:space="preserve">
      3. 2018 жылғы 1 қаңтардан бастап қолданысқа енгізілетін, осы қаулымен бекітілген Әлеуметтік көмек көрсетілетін азаматтарға әлеуметтік көмек беру қағидаларының 5-тармағының </w:t>
      </w:r>
      <w:r>
        <w:rPr>
          <w:rFonts w:ascii="Times New Roman"/>
          <w:b w:val="false"/>
          <w:i w:val="false"/>
          <w:color w:val="000000"/>
          <w:sz w:val="28"/>
        </w:rPr>
        <w:t>7) тармақшасын</w:t>
      </w:r>
      <w:r>
        <w:rPr>
          <w:rFonts w:ascii="Times New Roman"/>
          <w:b w:val="false"/>
          <w:i w:val="false"/>
          <w:color w:val="000000"/>
          <w:sz w:val="28"/>
        </w:rPr>
        <w:t xml:space="preserve">, осы қаулымен бекітілген әлеуметтік көмек көрсетілетін азаматтарға әлеуметтік көмек беру мөлшері, көздері және түрлерінің </w:t>
      </w:r>
      <w:r>
        <w:rPr>
          <w:rFonts w:ascii="Times New Roman"/>
          <w:b w:val="false"/>
          <w:i w:val="false"/>
          <w:color w:val="000000"/>
          <w:sz w:val="28"/>
        </w:rPr>
        <w:t>1-тармағының</w:t>
      </w:r>
      <w:r>
        <w:rPr>
          <w:rFonts w:ascii="Times New Roman"/>
          <w:b w:val="false"/>
          <w:i w:val="false"/>
          <w:color w:val="000000"/>
          <w:sz w:val="28"/>
        </w:rPr>
        <w:t xml:space="preserve"> үшінші абзацын қоспағанда, осы қаулы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26.10.2018 </w:t>
      </w:r>
      <w:r>
        <w:rPr>
          <w:rFonts w:ascii="Times New Roman"/>
          <w:b w:val="false"/>
          <w:i w:val="false"/>
          <w:color w:val="ff0000"/>
          <w:sz w:val="28"/>
        </w:rPr>
        <w:t>№ 686</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320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Әлеуметтік көмек көрсетілетін азаматтарға әлеуметтік көмек беру қағидалары</w:t>
      </w:r>
    </w:p>
    <w:bookmarkEnd w:id="6"/>
    <w:bookmarkStart w:name="z9" w:id="7"/>
    <w:p>
      <w:pPr>
        <w:spacing w:after="0"/>
        <w:ind w:left="0"/>
        <w:jc w:val="both"/>
      </w:pPr>
      <w:r>
        <w:rPr>
          <w:rFonts w:ascii="Times New Roman"/>
          <w:b w:val="false"/>
          <w:i w:val="false"/>
          <w:color w:val="000000"/>
          <w:sz w:val="28"/>
        </w:rPr>
        <w:t>
      1. Осы Әлеуметтік көмек көрсетілетін азаматтарға әлеуметтік көмек беру қағидалары (бұдан әрі – Қағидалар) "Білім туралы" Қазақстан Республикасының Заңы 4-бабының 25-1) тармақшасына сәйкес әзірленді және білім беру ұйымдарында білім алу кезеңінде азаматтарға әлеуметтік көмек беру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01.07.2023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Мемлекет білім алу кезеңінде:</w:t>
      </w:r>
    </w:p>
    <w:bookmarkEnd w:id="8"/>
    <w:bookmarkStart w:name="z142" w:id="9"/>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9"/>
    <w:bookmarkStart w:name="z143" w:id="10"/>
    <w:p>
      <w:pPr>
        <w:spacing w:after="0"/>
        <w:ind w:left="0"/>
        <w:jc w:val="both"/>
      </w:pPr>
      <w:r>
        <w:rPr>
          <w:rFonts w:ascii="Times New Roman"/>
          <w:b w:val="false"/>
          <w:i w:val="false"/>
          <w:color w:val="000000"/>
          <w:sz w:val="28"/>
        </w:rPr>
        <w:t>
      2) интернаттық ұйымдарда тәрбиеленіп және (немесе) оқып жүрген даму мүмкіндіктері шектеулі балаларға, мүгедектігі бар адамдарға және бала кезінен мүгедектігі бар адамдарға, мүгедектігі бар балаларға;</w:t>
      </w:r>
    </w:p>
    <w:bookmarkEnd w:id="10"/>
    <w:bookmarkStart w:name="z144" w:id="11"/>
    <w:p>
      <w:pPr>
        <w:spacing w:after="0"/>
        <w:ind w:left="0"/>
        <w:jc w:val="both"/>
      </w:pPr>
      <w:r>
        <w:rPr>
          <w:rFonts w:ascii="Times New Roman"/>
          <w:b w:val="false"/>
          <w:i w:val="false"/>
          <w:color w:val="000000"/>
          <w:sz w:val="28"/>
        </w:rPr>
        <w:t>
      3) кәмелетке толмағандарды бейімдеу және арнаулы әлеуметтік көрсетілетін қызметтерге мұқтаж балаларды қолдау орталықтарындағы балаларға әлеуметтік көмекке арналған шығыстарды толық қамтамасыз 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31.03.2022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01.07.2023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Толық мемлекеттік қамтамасыз ету білім беру ұйымының интернатында тұратын орын, жұмсақ мүкәммал, жабдықтар мен киім-кешек, тамақ, оқулықтар мен медициналық көмек беруді қамтиды.</w:t>
      </w:r>
    </w:p>
    <w:bookmarkEnd w:id="12"/>
    <w:bookmarkStart w:name="z15" w:id="13"/>
    <w:p>
      <w:pPr>
        <w:spacing w:after="0"/>
        <w:ind w:left="0"/>
        <w:jc w:val="both"/>
      </w:pPr>
      <w:r>
        <w:rPr>
          <w:rFonts w:ascii="Times New Roman"/>
          <w:b w:val="false"/>
          <w:i w:val="false"/>
          <w:color w:val="000000"/>
          <w:sz w:val="28"/>
        </w:rPr>
        <w:t>
      4. Даму мүмкіндігі шектеулі балаларды, мүгедектігі бар адамдарды және бала кезінен мүгедектігі бар адамдарды, мүгедектігі бар балаларды, көп балалы отбасылардан шыққан балаларды, атаулы әлеуметтік көмек алатын отбасылардан шыққан балаларды және қорғаншылықтағы (қамқоршылықтағы), патронаттық тәрбиедегі және баланы қабылдайтын отбасыдағы, жетім балалар мен ата-анасының қамқорлығынсыз қалған балаларға арналған ұйымдар мен интернаттық ұйымдарда тәрбиеленіп жатқан балаларды және кәмелетке толмағандарды бейімдеу және арнаулы әлеуметтік көрсетілетін қызметтерге мұқтаж балаларды қолдау орталықтарындағы балаларды тамақтандыру, киіммен, аяқ киіммен және жұмсақ мүкәммалмен қамтамасыз ету нормалары мөлшерге, көздерге және түрлерге 4 және 8-қосымшаларға сәйкес белгіленеді.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01.07.2023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Мемлекет білім алу кезеңінде:</w:t>
      </w:r>
    </w:p>
    <w:bookmarkEnd w:id="14"/>
    <w:bookmarkStart w:name="z176" w:id="15"/>
    <w:p>
      <w:pPr>
        <w:spacing w:after="0"/>
        <w:ind w:left="0"/>
        <w:jc w:val="both"/>
      </w:pPr>
      <w:r>
        <w:rPr>
          <w:rFonts w:ascii="Times New Roman"/>
          <w:b w:val="false"/>
          <w:i w:val="false"/>
          <w:color w:val="000000"/>
          <w:sz w:val="28"/>
        </w:rPr>
        <w:t>
      1) жетім балаларға және ата-аналарының қамқорлығынсыз қалған балалардың,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азаматтарының;</w:t>
      </w:r>
    </w:p>
    <w:bookmarkEnd w:id="15"/>
    <w:bookmarkStart w:name="z177" w:id="16"/>
    <w:p>
      <w:pPr>
        <w:spacing w:after="0"/>
        <w:ind w:left="0"/>
        <w:jc w:val="both"/>
      </w:pPr>
      <w:r>
        <w:rPr>
          <w:rFonts w:ascii="Times New Roman"/>
          <w:b w:val="false"/>
          <w:i w:val="false"/>
          <w:color w:val="000000"/>
          <w:sz w:val="28"/>
        </w:rPr>
        <w:t>
      2) бірінші және екінші топтағы мүгедектігі бар адамдардың, бала кезінен мүгедектігі бар адамдардың, мүгедектігі бар балалардың;</w:t>
      </w:r>
    </w:p>
    <w:bookmarkEnd w:id="16"/>
    <w:bookmarkStart w:name="z178" w:id="17"/>
    <w:p>
      <w:pPr>
        <w:spacing w:after="0"/>
        <w:ind w:left="0"/>
        <w:jc w:val="both"/>
      </w:pPr>
      <w:r>
        <w:rPr>
          <w:rFonts w:ascii="Times New Roman"/>
          <w:b w:val="false"/>
          <w:i w:val="false"/>
          <w:color w:val="000000"/>
          <w:sz w:val="28"/>
        </w:rPr>
        <w:t>
      3) көп балалы отбасылардан шыққан балалардың;</w:t>
      </w:r>
    </w:p>
    <w:bookmarkEnd w:id="17"/>
    <w:bookmarkStart w:name="z179" w:id="18"/>
    <w:p>
      <w:pPr>
        <w:spacing w:after="0"/>
        <w:ind w:left="0"/>
        <w:jc w:val="both"/>
      </w:pPr>
      <w:r>
        <w:rPr>
          <w:rFonts w:ascii="Times New Roman"/>
          <w:b w:val="false"/>
          <w:i w:val="false"/>
          <w:color w:val="000000"/>
          <w:sz w:val="28"/>
        </w:rPr>
        <w:t>
      4) атаулы әлеуметтік көмек алуға құқығы бар отбасылардан шыққан балалардың, сондай-ақ мемлекеттік атаулы әлеуметтік көмек алмайтын, жан басына шаққандағы орташа табысы ең төмен күнкөріс деңгейінен төмен отбасылардан шыққан балалардың;</w:t>
      </w:r>
    </w:p>
    <w:bookmarkEnd w:id="18"/>
    <w:bookmarkStart w:name="z180" w:id="19"/>
    <w:p>
      <w:pPr>
        <w:spacing w:after="0"/>
        <w:ind w:left="0"/>
        <w:jc w:val="both"/>
      </w:pPr>
      <w:r>
        <w:rPr>
          <w:rFonts w:ascii="Times New Roman"/>
          <w:b w:val="false"/>
          <w:i w:val="false"/>
          <w:color w:val="000000"/>
          <w:sz w:val="28"/>
        </w:rPr>
        <w:t>
      5) жалпы және санаторийлік үлгідегі мектеп-интернаттарда, мектеп жанындағы интернаттарда тұратын балалардың;</w:t>
      </w:r>
    </w:p>
    <w:bookmarkEnd w:id="19"/>
    <w:bookmarkStart w:name="z181" w:id="20"/>
    <w:p>
      <w:pPr>
        <w:spacing w:after="0"/>
        <w:ind w:left="0"/>
        <w:jc w:val="both"/>
      </w:pPr>
      <w:r>
        <w:rPr>
          <w:rFonts w:ascii="Times New Roman"/>
          <w:b w:val="false"/>
          <w:i w:val="false"/>
          <w:color w:val="000000"/>
          <w:sz w:val="28"/>
        </w:rPr>
        <w:t xml:space="preserve">
      6) дарынды балаларға арналған мамандандырылған интернаттық білім беру ұйымдарында тәрбиеленетін және оқитын балалардың; </w:t>
      </w:r>
    </w:p>
    <w:bookmarkEnd w:id="20"/>
    <w:bookmarkStart w:name="z182" w:id="21"/>
    <w:p>
      <w:pPr>
        <w:spacing w:after="0"/>
        <w:ind w:left="0"/>
        <w:jc w:val="both"/>
      </w:pPr>
      <w:r>
        <w:rPr>
          <w:rFonts w:ascii="Times New Roman"/>
          <w:b w:val="false"/>
          <w:i w:val="false"/>
          <w:color w:val="000000"/>
          <w:sz w:val="28"/>
        </w:rPr>
        <w:t>
      7) интернаттық ұйымдардың тәрбиеленушілерінің;</w:t>
      </w:r>
    </w:p>
    <w:bookmarkEnd w:id="21"/>
    <w:bookmarkStart w:name="z183" w:id="22"/>
    <w:p>
      <w:pPr>
        <w:spacing w:after="0"/>
        <w:ind w:left="0"/>
        <w:jc w:val="both"/>
      </w:pPr>
      <w:r>
        <w:rPr>
          <w:rFonts w:ascii="Times New Roman"/>
          <w:b w:val="false"/>
          <w:i w:val="false"/>
          <w:color w:val="000000"/>
          <w:sz w:val="28"/>
        </w:rPr>
        <w:t>
      8) денсаулық жағдайына байланысты бастауыш, негізгі орта, жалпы орта білімнің жалпы білім беретін оқу бағдарламалары бойынша үйде немесе стационарлық жағдайларда медициналық көмек көрсететін, сондай-ақ қалпына келтіру емін жасайтын және медициналық оңалтуды жүзеге асыратын ұйымдарда ұзақ уақыт оқып жүрген балалардың;</w:t>
      </w:r>
    </w:p>
    <w:bookmarkEnd w:id="22"/>
    <w:bookmarkStart w:name="z184" w:id="23"/>
    <w:p>
      <w:pPr>
        <w:spacing w:after="0"/>
        <w:ind w:left="0"/>
        <w:jc w:val="both"/>
      </w:pPr>
      <w:r>
        <w:rPr>
          <w:rFonts w:ascii="Times New Roman"/>
          <w:b w:val="false"/>
          <w:i w:val="false"/>
          <w:color w:val="000000"/>
          <w:sz w:val="28"/>
        </w:rPr>
        <w:t>
      9) "Қазақ ұлттық қыздар педагогикалық университеті" коммерциялық емес акционерлік қоғамында білім беру гранты бойынша оқып жүрген студенттердің;</w:t>
      </w:r>
    </w:p>
    <w:bookmarkEnd w:id="23"/>
    <w:bookmarkStart w:name="z185" w:id="24"/>
    <w:p>
      <w:pPr>
        <w:spacing w:after="0"/>
        <w:ind w:left="0"/>
        <w:jc w:val="both"/>
      </w:pPr>
      <w:r>
        <w:rPr>
          <w:rFonts w:ascii="Times New Roman"/>
          <w:b w:val="false"/>
          <w:i w:val="false"/>
          <w:color w:val="000000"/>
          <w:sz w:val="28"/>
        </w:rPr>
        <w:t>
      10) білікті жұмысшы кадрларды даярлауды көздейтін техникалық және кәсіптік, орта білімнен кейінгі білімнің білім беру бағдарламалары бойынша оқып жүрген студенттердің;</w:t>
      </w:r>
    </w:p>
    <w:bookmarkEnd w:id="24"/>
    <w:bookmarkStart w:name="z186" w:id="25"/>
    <w:p>
      <w:pPr>
        <w:spacing w:after="0"/>
        <w:ind w:left="0"/>
        <w:jc w:val="both"/>
      </w:pPr>
      <w:r>
        <w:rPr>
          <w:rFonts w:ascii="Times New Roman"/>
          <w:b w:val="false"/>
          <w:i w:val="false"/>
          <w:color w:val="000000"/>
          <w:sz w:val="28"/>
        </w:rPr>
        <w:t>
      11) Қазақстан Республикасының заңдарымен айқындалатын өзге санаттағы азаматтардың шығыстарын ішінара өтейді.</w:t>
      </w:r>
    </w:p>
    <w:bookmarkEnd w:id="25"/>
    <w:p>
      <w:pPr>
        <w:spacing w:after="0"/>
        <w:ind w:left="0"/>
        <w:jc w:val="both"/>
      </w:pPr>
      <w:r>
        <w:rPr>
          <w:rFonts w:ascii="Times New Roman"/>
          <w:b w:val="false"/>
          <w:i w:val="false"/>
          <w:color w:val="000000"/>
          <w:sz w:val="28"/>
        </w:rPr>
        <w:t>
      Осы Қағидалардың 5-тармағының 5), 6) және 7) тармақшаларында көрсетілген санаттағы азаматтарға мемлекет тамақтандыру құнының 80 пайызы мөлшерінде тамақтандыру шығыстарын өтейді (20 пайызы ата-аналардың төлемі есебінен жабылады).</w:t>
      </w:r>
    </w:p>
    <w:p>
      <w:pPr>
        <w:spacing w:after="0"/>
        <w:ind w:left="0"/>
        <w:jc w:val="both"/>
      </w:pPr>
      <w:r>
        <w:rPr>
          <w:rFonts w:ascii="Times New Roman"/>
          <w:b w:val="false"/>
          <w:i w:val="false"/>
          <w:color w:val="000000"/>
          <w:sz w:val="28"/>
        </w:rPr>
        <w:t>
      Осы Қағидалардың 5-тармағының 1) және 2) тармақшаларында көрсетілген санаттағы азаматтар техникалық және кәсіптік, орта білімнен кейінгі және жоғары және (немесе) жоғары оқу орнынан кейінгі білім беру ұйымдарында оқыған кезеңде олардың жатақханада тұру шығыстарын мемлекет жылына 2023 жылғы 1 қаңтардағы жағдай бойынша белгіленген жиырма тоғыз айлық есептік көрсеткіштен аспайтын мөлшерде өтейді.</w:t>
      </w:r>
    </w:p>
    <w:p>
      <w:pPr>
        <w:spacing w:after="0"/>
        <w:ind w:left="0"/>
        <w:jc w:val="both"/>
      </w:pPr>
      <w:r>
        <w:rPr>
          <w:rFonts w:ascii="Times New Roman"/>
          <w:b w:val="false"/>
          <w:i w:val="false"/>
          <w:color w:val="000000"/>
          <w:sz w:val="28"/>
        </w:rPr>
        <w:t>
      Осы Қағидалардың 5-тармағының 3) және 4) тармақшаларында көрсетілген және қорғаншылықтағы (қамқоршылықтағы), патронаттық тәрбиедегі, баланы қабылдайтын отбасылардағы адамдар техникалық және кәсіптік, орта білімнен кейінгі, жоғары білім беру ұйымдарында оқыған кезеңде олардың жетім балаларға арналған күндізгі рацион құнының 40 пайызы мөлшерінде республикалық немесе жергілікті бюджеттер есебінен тегін ыстық тамаққа құқығы бар.</w:t>
      </w:r>
    </w:p>
    <w:p>
      <w:pPr>
        <w:spacing w:after="0"/>
        <w:ind w:left="0"/>
        <w:jc w:val="both"/>
      </w:pPr>
      <w:r>
        <w:rPr>
          <w:rFonts w:ascii="Times New Roman"/>
          <w:b w:val="false"/>
          <w:i w:val="false"/>
          <w:color w:val="000000"/>
          <w:sz w:val="28"/>
        </w:rPr>
        <w:t>
      Осы Қағидалардың 5-тармағының 9) тармақшасында көрсетілген адамдарға мемлекет тамақтану құнының 100 пайызы мөлшерінде ыстық тамаққа кететін шығыстарды өтейді.</w:t>
      </w:r>
    </w:p>
    <w:p>
      <w:pPr>
        <w:spacing w:after="0"/>
        <w:ind w:left="0"/>
        <w:jc w:val="both"/>
      </w:pPr>
      <w:r>
        <w:rPr>
          <w:rFonts w:ascii="Times New Roman"/>
          <w:b w:val="false"/>
          <w:i w:val="false"/>
          <w:color w:val="000000"/>
          <w:sz w:val="28"/>
        </w:rPr>
        <w:t>
      Осы Қағидалардың 5-тармағының 10) тармақшасында көрсетілген адамдарға мемлекет ыстық тамаққа кететін шығыстарды жергілікті бюджеттер есебінен жетім балаларға арналған күндізгі рацион құнының 40 пайызы есебінен өтейді.</w:t>
      </w:r>
    </w:p>
    <w:p>
      <w:pPr>
        <w:spacing w:after="0"/>
        <w:ind w:left="0"/>
        <w:jc w:val="both"/>
      </w:pPr>
      <w:r>
        <w:rPr>
          <w:rFonts w:ascii="Times New Roman"/>
          <w:b w:val="false"/>
          <w:i w:val="false"/>
          <w:color w:val="000000"/>
          <w:sz w:val="28"/>
        </w:rPr>
        <w:t>
      Тамақтану шығыстары жергілікті атқарушы органдардың шешімі бойынша толықтай жергілікті бюджеттер есебінен жабылуы мүмкін.</w:t>
      </w:r>
    </w:p>
    <w:p>
      <w:pPr>
        <w:spacing w:after="0"/>
        <w:ind w:left="0"/>
        <w:jc w:val="both"/>
      </w:pPr>
      <w:r>
        <w:rPr>
          <w:rFonts w:ascii="Times New Roman"/>
          <w:b w:val="false"/>
          <w:i w:val="false"/>
          <w:color w:val="000000"/>
          <w:sz w:val="28"/>
        </w:rP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 және жетім балалар, ата-анасының қамқорлығынсыз қалған балалар осы қаулымен бекітілген әлеуметтік көмек көрсетілетін азаматтарға әлеуметтік көмек берудің мөлшеріне, көздеріне және түрлеріне сәйкес мектепте бір рет тамақтандырумен қамтамасыз етіледі.</w:t>
      </w:r>
    </w:p>
    <w:p>
      <w:pPr>
        <w:spacing w:after="0"/>
        <w:ind w:left="0"/>
        <w:jc w:val="both"/>
      </w:pPr>
      <w:r>
        <w:rPr>
          <w:rFonts w:ascii="Times New Roman"/>
          <w:b w:val="false"/>
          <w:i w:val="false"/>
          <w:color w:val="000000"/>
          <w:sz w:val="28"/>
        </w:rPr>
        <w:t>
      Қазақстан Республикасының мемлекеттік органдары жіберген, шет елдердің техникалық және кәсіптік, жоғары білім беру ұйымдарында оқып жүрген жетім балалар мен ата-анасының қамқорлығынсыз қалған балаларға әлеуметтік көмекті осы мемлекеттік органдар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16.08.2023 </w:t>
      </w:r>
      <w:r>
        <w:rPr>
          <w:rFonts w:ascii="Times New Roman"/>
          <w:b w:val="false"/>
          <w:i w:val="false"/>
          <w:color w:val="00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6. Білім алу кезеңінде әлеуметтік көмекті білім беру ұйымдары немесе Қазақстан Республикасының мемлекеттік органдары мынадай растаушы құжаттардың бірімен қоса, жетім балалар мен ата-анасының қамқорлығынсыз қалған, кәмелетке толған балалардың, ата-аналарының немесе өзге де заңды өкілдерінің еркін нысандағы жазбаша өтінішімен жүзеге асырады:</w:t>
      </w:r>
    </w:p>
    <w:bookmarkEnd w:id="26"/>
    <w:bookmarkStart w:name="z154" w:id="27"/>
    <w:p>
      <w:pPr>
        <w:spacing w:after="0"/>
        <w:ind w:left="0"/>
        <w:jc w:val="both"/>
      </w:pPr>
      <w:r>
        <w:rPr>
          <w:rFonts w:ascii="Times New Roman"/>
          <w:b w:val="false"/>
          <w:i w:val="false"/>
          <w:color w:val="000000"/>
          <w:sz w:val="28"/>
        </w:rPr>
        <w:t>
      1) көп балалы отбасылардан шыққан балалар үшін – туу туралы куәліктің көшірмесі;</w:t>
      </w:r>
    </w:p>
    <w:bookmarkEnd w:id="27"/>
    <w:bookmarkStart w:name="z155" w:id="28"/>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 қорғаншылықты (қамқоршылықты) бекіту туралы анықтаманың көшірмесі;</w:t>
      </w:r>
    </w:p>
    <w:bookmarkEnd w:id="28"/>
    <w:bookmarkStart w:name="z156" w:id="29"/>
    <w:p>
      <w:pPr>
        <w:spacing w:after="0"/>
        <w:ind w:left="0"/>
        <w:jc w:val="both"/>
      </w:pPr>
      <w:r>
        <w:rPr>
          <w:rFonts w:ascii="Times New Roman"/>
          <w:b w:val="false"/>
          <w:i w:val="false"/>
          <w:color w:val="000000"/>
          <w:sz w:val="28"/>
        </w:rPr>
        <w:t>
      3) жетім балалар мен ата-анасының қамқорлығынсыз қалған, отбасыларда тәрбиеленетін балалар үшін – баланы (балаларды) патронаттық тәрбиеге немесе баланы қабылдайтын отбасына беру туралы шарттың көшірмелері;</w:t>
      </w:r>
    </w:p>
    <w:bookmarkEnd w:id="29"/>
    <w:bookmarkStart w:name="z157" w:id="30"/>
    <w:p>
      <w:pPr>
        <w:spacing w:after="0"/>
        <w:ind w:left="0"/>
        <w:jc w:val="both"/>
      </w:pPr>
      <w:r>
        <w:rPr>
          <w:rFonts w:ascii="Times New Roman"/>
          <w:b w:val="false"/>
          <w:i w:val="false"/>
          <w:color w:val="000000"/>
          <w:sz w:val="28"/>
        </w:rPr>
        <w:t>
      4) мүгедектігі бар адамдарға және бала кезінен мүгедектігі бар адамдарға, мүгедектігі бар балаларға – мүгедектігі туралы анықтама немесе даму мүмкіндіктері шектеулі балалар үшін – психологиялық-медициналық-педагогикалық консультация қорытындысының көшірмесі;</w:t>
      </w:r>
    </w:p>
    <w:bookmarkEnd w:id="30"/>
    <w:bookmarkStart w:name="z158" w:id="31"/>
    <w:p>
      <w:pPr>
        <w:spacing w:after="0"/>
        <w:ind w:left="0"/>
        <w:jc w:val="both"/>
      </w:pPr>
      <w:r>
        <w:rPr>
          <w:rFonts w:ascii="Times New Roman"/>
          <w:b w:val="false"/>
          <w:i w:val="false"/>
          <w:color w:val="000000"/>
          <w:sz w:val="28"/>
        </w:rPr>
        <w:t>
      5) атаулы әлеуметтік көмек алуға құқығы бар отбасылардан шыққан балалар үшін –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bookmarkEnd w:id="31"/>
    <w:bookmarkStart w:name="z159" w:id="32"/>
    <w:p>
      <w:pPr>
        <w:spacing w:after="0"/>
        <w:ind w:left="0"/>
        <w:jc w:val="both"/>
      </w:pPr>
      <w:r>
        <w:rPr>
          <w:rFonts w:ascii="Times New Roman"/>
          <w:b w:val="false"/>
          <w:i w:val="false"/>
          <w:color w:val="000000"/>
          <w:sz w:val="28"/>
        </w:rPr>
        <w:t>
      6) жан басына шаққандағы орташа табысы кедейлік шегінен аспайтын, мемлекеттік атаулы әлеуметтік көмек алмайтын отбасылардан шыққан балалар үшін – алынған табыстар туралы мәліметтер (жұмыс істейтін ата-аналарының немесе оларды алмастыратын адамдардың жалақысы, кәсіпкерлік қызметтен және басқа қызмет түрлерінен түсетін табыстар, балаларға және басқа да асырауындағыларға арналған алимент түріндегі табыс);</w:t>
      </w:r>
    </w:p>
    <w:bookmarkEnd w:id="32"/>
    <w:bookmarkStart w:name="z160" w:id="33"/>
    <w:p>
      <w:pPr>
        <w:spacing w:after="0"/>
        <w:ind w:left="0"/>
        <w:jc w:val="both"/>
      </w:pPr>
      <w:r>
        <w:rPr>
          <w:rFonts w:ascii="Times New Roman"/>
          <w:b w:val="false"/>
          <w:i w:val="false"/>
          <w:color w:val="000000"/>
          <w:sz w:val="28"/>
        </w:rPr>
        <w:t>
      7) осы Қағидалардың 5-тармағының 10) тармақшасында көрсетілген тұлғалар үшін – оқу орнына қабылдау туралы бұйрықтың көшірмесі.</w:t>
      </w:r>
    </w:p>
    <w:bookmarkEnd w:id="33"/>
    <w:p>
      <w:pPr>
        <w:spacing w:after="0"/>
        <w:ind w:left="0"/>
        <w:jc w:val="both"/>
      </w:pPr>
      <w:r>
        <w:rPr>
          <w:rFonts w:ascii="Times New Roman"/>
          <w:b w:val="false"/>
          <w:i w:val="false"/>
          <w:color w:val="000000"/>
          <w:sz w:val="28"/>
        </w:rPr>
        <w:t>
      Мемлекеттік атаулы әлеуметтік көмек алмайтын отбасының жан басына шаққандағы орташа табысы табыстар сомасын жыл басынан бастап әлеуметтік көмек көрсетуге қаражат тағайындау үшін өтініш берген сәтке дейінгі барлық айларға (өтініш берген айды қоса алғанда) және отбасы мүшелерінің санына бөлу жолымен айқындалады.</w:t>
      </w:r>
    </w:p>
    <w:p>
      <w:pPr>
        <w:spacing w:after="0"/>
        <w:ind w:left="0"/>
        <w:jc w:val="both"/>
      </w:pPr>
      <w:r>
        <w:rPr>
          <w:rFonts w:ascii="Times New Roman"/>
          <w:b w:val="false"/>
          <w:i w:val="false"/>
          <w:color w:val="000000"/>
          <w:sz w:val="28"/>
        </w:rPr>
        <w:t>
      Жан басына шаққандағы орташа табысты есептеу кезінде отбасының құрамында ата-аналары (өзге заңды өкiлдерi) және олардың асырауындағы 18 жасқа толмаған балалар ескеріледі.</w:t>
      </w:r>
    </w:p>
    <w:p>
      <w:pPr>
        <w:spacing w:after="0"/>
        <w:ind w:left="0"/>
        <w:jc w:val="both"/>
      </w:pPr>
      <w:r>
        <w:rPr>
          <w:rFonts w:ascii="Times New Roman"/>
          <w:b w:val="false"/>
          <w:i w:val="false"/>
          <w:color w:val="000000"/>
          <w:sz w:val="28"/>
        </w:rPr>
        <w:t>
      Атаулы әлеуметтік көмек алуға құқығы бар отбасылардан, сондай-ақ мемлекеттік атаулы әлеуметтік көмек алмайтын, жан басына шаққандағы орташа табысы кедейлік шегінен аспайтын отбасылардан шыққан балалар үшін білім алу кезеңінде әлеуметтік көмек алу құқығы жыл сайын осы Қағидалардың 6-тармағының 4) және 5) тармақшаларына сәйкес білім беру ұйымына құжаттарды ұсыну арқылы расталуға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31.03.2022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өзгерістер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16.08.2023 </w:t>
      </w:r>
      <w:r>
        <w:rPr>
          <w:rFonts w:ascii="Times New Roman"/>
          <w:b w:val="false"/>
          <w:i w:val="false"/>
          <w:color w:val="00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7" w:id="34"/>
    <w:p>
      <w:pPr>
        <w:spacing w:after="0"/>
        <w:ind w:left="0"/>
        <w:jc w:val="both"/>
      </w:pPr>
      <w:r>
        <w:rPr>
          <w:rFonts w:ascii="Times New Roman"/>
          <w:b w:val="false"/>
          <w:i w:val="false"/>
          <w:color w:val="000000"/>
          <w:sz w:val="28"/>
        </w:rPr>
        <w:t xml:space="preserve">
      6-1. Осы Қағидалардың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 техникалық және кәсіптік, орта білімнен кейінгі, жоғары және (немесе) жоғары оқу орнынан кейінгі білім беру ұйымдарының жатақханаларына орналасқан кезде мынадай растайтын құжаттардың бірін ұсынады:</w:t>
      </w:r>
    </w:p>
    <w:bookmarkEnd w:id="34"/>
    <w:bookmarkStart w:name="z188" w:id="35"/>
    <w:p>
      <w:pPr>
        <w:spacing w:after="0"/>
        <w:ind w:left="0"/>
        <w:jc w:val="both"/>
      </w:pPr>
      <w:r>
        <w:rPr>
          <w:rFonts w:ascii="Times New Roman"/>
          <w:b w:val="false"/>
          <w:i w:val="false"/>
          <w:color w:val="000000"/>
          <w:sz w:val="28"/>
        </w:rPr>
        <w:t>
      1) жетім балалар мен ата-анасының қамқорлығынсыз қалған балалар үшін – қорғаншылық (қамқоршылық) туралы анықтаманың көшірмесі;</w:t>
      </w:r>
    </w:p>
    <w:bookmarkEnd w:id="35"/>
    <w:bookmarkStart w:name="z189" w:id="36"/>
    <w:p>
      <w:pPr>
        <w:spacing w:after="0"/>
        <w:ind w:left="0"/>
        <w:jc w:val="both"/>
      </w:pPr>
      <w:r>
        <w:rPr>
          <w:rFonts w:ascii="Times New Roman"/>
          <w:b w:val="false"/>
          <w:i w:val="false"/>
          <w:color w:val="000000"/>
          <w:sz w:val="28"/>
        </w:rPr>
        <w:t xml:space="preserve">
      2) ата-анасының қайтыс болғаны туралы куәліктердің көшірмелері не жетім балалар мен ата-анасының қамқорлығынсыз қалған балаларға арналған ұйымнан анықтама; </w:t>
      </w:r>
    </w:p>
    <w:bookmarkEnd w:id="36"/>
    <w:bookmarkStart w:name="z190" w:id="37"/>
    <w:p>
      <w:pPr>
        <w:spacing w:after="0"/>
        <w:ind w:left="0"/>
        <w:jc w:val="both"/>
      </w:pPr>
      <w:r>
        <w:rPr>
          <w:rFonts w:ascii="Times New Roman"/>
          <w:b w:val="false"/>
          <w:i w:val="false"/>
          <w:color w:val="000000"/>
          <w:sz w:val="28"/>
        </w:rPr>
        <w:t>
      3) бірінші немесе екінші топтағы мүгедектігі бар адамдар, бала кезінен мүгедектігі бар адамдар, мүгедектігі бар балалар үшін – мүгедектік туралы анықтама.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Үкіметінің 16.08.2023 </w:t>
      </w:r>
      <w:r>
        <w:rPr>
          <w:rFonts w:ascii="Times New Roman"/>
          <w:b w:val="false"/>
          <w:i w:val="false"/>
          <w:color w:val="000000"/>
          <w:sz w:val="28"/>
        </w:rPr>
        <w:t>№ 689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8"/>
    <w:p>
      <w:pPr>
        <w:spacing w:after="0"/>
        <w:ind w:left="0"/>
        <w:jc w:val="both"/>
      </w:pPr>
      <w:r>
        <w:rPr>
          <w:rFonts w:ascii="Times New Roman"/>
          <w:b w:val="false"/>
          <w:i w:val="false"/>
          <w:color w:val="000000"/>
          <w:sz w:val="28"/>
        </w:rPr>
        <w:t>
      7. Білім беру ұйымы немесе Қазақстан Республикасының мемлекеттік органы қажетті құжаттармен бірге өтініш түскен күннен бастап күнтізбелік 10 күн ішінде оларды қарайды және әлеуметтік көмек көрсету немесе одан бас тарту туралы шешім қабылдайды.</w:t>
      </w:r>
    </w:p>
    <w:bookmarkEnd w:id="38"/>
    <w:p>
      <w:pPr>
        <w:spacing w:after="0"/>
        <w:ind w:left="0"/>
        <w:jc w:val="both"/>
      </w:pPr>
      <w:r>
        <w:rPr>
          <w:rFonts w:ascii="Times New Roman"/>
          <w:b w:val="false"/>
          <w:i w:val="false"/>
          <w:color w:val="000000"/>
          <w:sz w:val="28"/>
        </w:rPr>
        <w:t>
      Ата-аналар немесе өзге де заңды өкілдер құжаттардың толық емес топтамасын және (немесе) қолданылу мерзімі өтіп кеткен құжаттарды ұсынған жағдайда, білім беру ұйымдары немесе Қазақстан Республикасының мемлекеттік органдары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31.03.2022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8. Өтініш берушінің әлеуметтік көмекті заңсыз тағайындауға алып келетін жалған мәліметтер ұсынуы және әлеуметтік көмек алуға әсер ететін жағдаяттар туралы уақтылы хабарламауы азаматтарға әлеуметтік көмекті көрсетуден бас тарту болып табылады.</w:t>
      </w:r>
    </w:p>
    <w:bookmarkEnd w:id="39"/>
    <w:bookmarkStart w:name="z39" w:id="40"/>
    <w:p>
      <w:pPr>
        <w:spacing w:after="0"/>
        <w:ind w:left="0"/>
        <w:jc w:val="both"/>
      </w:pPr>
      <w:r>
        <w:rPr>
          <w:rFonts w:ascii="Times New Roman"/>
          <w:b w:val="false"/>
          <w:i w:val="false"/>
          <w:color w:val="000000"/>
          <w:sz w:val="28"/>
        </w:rPr>
        <w:t>
      Бас тартылған жағдайда жазбаша түрде әлеуметтік көмек ұсынудан бас тарту себептері туралы дәлелді жауап беріледі.</w:t>
      </w:r>
    </w:p>
    <w:bookmarkEnd w:id="40"/>
    <w:bookmarkStart w:name="z40" w:id="41"/>
    <w:p>
      <w:pPr>
        <w:spacing w:after="0"/>
        <w:ind w:left="0"/>
        <w:jc w:val="both"/>
      </w:pPr>
      <w:r>
        <w:rPr>
          <w:rFonts w:ascii="Times New Roman"/>
          <w:b w:val="false"/>
          <w:i w:val="false"/>
          <w:color w:val="000000"/>
          <w:sz w:val="28"/>
        </w:rPr>
        <w:t>
      9. Техникалық және кәсіптік, орта білімнен кейінгі, жоғары білім беру ұйымының басшысы және Қазақстан Республикасының мемлекеттік органдары:</w:t>
      </w:r>
    </w:p>
    <w:bookmarkEnd w:id="41"/>
    <w:bookmarkStart w:name="z161" w:id="42"/>
    <w:p>
      <w:pPr>
        <w:spacing w:after="0"/>
        <w:ind w:left="0"/>
        <w:jc w:val="both"/>
      </w:pPr>
      <w:r>
        <w:rPr>
          <w:rFonts w:ascii="Times New Roman"/>
          <w:b w:val="false"/>
          <w:i w:val="false"/>
          <w:color w:val="000000"/>
          <w:sz w:val="28"/>
        </w:rPr>
        <w:t>
      1) жетім балалар мен ата-анасының қамқорлығынсыз қалған балалар қатарындағы білім алушыларға каникул кезеңінде білім беру ұйымдары мен мемлекеттік органдардың қаражаты есебінен олар тәрбиеленген ұйымдар мен отбасыларға жол жүруін, тәуліктік шығыстарды заңнамада белгіленген тәртіппен қаржыландыруды;</w:t>
      </w:r>
    </w:p>
    <w:bookmarkEnd w:id="42"/>
    <w:bookmarkStart w:name="z162" w:id="43"/>
    <w:p>
      <w:pPr>
        <w:spacing w:after="0"/>
        <w:ind w:left="0"/>
        <w:jc w:val="both"/>
      </w:pPr>
      <w:r>
        <w:rPr>
          <w:rFonts w:ascii="Times New Roman"/>
          <w:b w:val="false"/>
          <w:i w:val="false"/>
          <w:color w:val="000000"/>
          <w:sz w:val="28"/>
        </w:rPr>
        <w:t>
      2) каникул кезеңінде ұйымдастырылған демалыс орындарына бармайтын жетім балалар мен ата-анасының қамқорлығынсыз қалған балалар қатарынан білім алушыларға тамақтануға арналған тәуліктік норма құнының шегінде қолма-қол ақша бөлуді жүзеге асырады.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31.03.2022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10. Әлеуметтік көмек көрсетілетін азаматтарға білім алу кезеңінде жергілікті өкілді органдардың шешімі бойынша қоғамдық көлікте жеңілдікпен жүру құқығы беріледі.</w:t>
      </w:r>
    </w:p>
    <w:bookmarkEnd w:id="44"/>
    <w:bookmarkStart w:name="z44" w:id="45"/>
    <w:p>
      <w:pPr>
        <w:spacing w:after="0"/>
        <w:ind w:left="0"/>
        <w:jc w:val="both"/>
      </w:pPr>
      <w:r>
        <w:rPr>
          <w:rFonts w:ascii="Times New Roman"/>
          <w:b w:val="false"/>
          <w:i w:val="false"/>
          <w:color w:val="000000"/>
          <w:sz w:val="28"/>
        </w:rPr>
        <w:t>
      11. Техникалық және кәсіптік, орта білімнен кейінгі және жоғары білім беру ұйымының басшысы мүмкіндігіне қарай:</w:t>
      </w:r>
    </w:p>
    <w:bookmarkEnd w:id="45"/>
    <w:bookmarkStart w:name="z45" w:id="46"/>
    <w:p>
      <w:pPr>
        <w:spacing w:after="0"/>
        <w:ind w:left="0"/>
        <w:jc w:val="both"/>
      </w:pPr>
      <w:r>
        <w:rPr>
          <w:rFonts w:ascii="Times New Roman"/>
          <w:b w:val="false"/>
          <w:i w:val="false"/>
          <w:color w:val="000000"/>
          <w:sz w:val="28"/>
        </w:rPr>
        <w:t>
      1) жетім балаларға, ата-анасының қамқорлығынсыз қалған балаларға;</w:t>
      </w:r>
    </w:p>
    <w:bookmarkEnd w:id="46"/>
    <w:bookmarkStart w:name="z46" w:id="47"/>
    <w:p>
      <w:pPr>
        <w:spacing w:after="0"/>
        <w:ind w:left="0"/>
        <w:jc w:val="both"/>
      </w:pPr>
      <w:r>
        <w:rPr>
          <w:rFonts w:ascii="Times New Roman"/>
          <w:b w:val="false"/>
          <w:i w:val="false"/>
          <w:color w:val="000000"/>
          <w:sz w:val="28"/>
        </w:rPr>
        <w:t>
      2) мүгедектігі бар адамдарға және бала кезінен мүгедектігі бар адамдарға, мүгедектігі бар балаларға еңбек лагерьлеріне, пансионаттар мен профилакторийлерге, демалыс үйлеріне, студенттік сауықтыру лагерьлеріне, ал медициналық айғақтар болған кезде тиісті бейіндегі шипайжайларға білім беру ұйымының қаражаты есебінен тегін жолдамалар береді.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48"/>
    <w:p>
      <w:pPr>
        <w:spacing w:after="0"/>
        <w:ind w:left="0"/>
        <w:jc w:val="both"/>
      </w:pPr>
      <w:r>
        <w:rPr>
          <w:rFonts w:ascii="Times New Roman"/>
          <w:b w:val="false"/>
          <w:i w:val="false"/>
          <w:color w:val="000000"/>
          <w:sz w:val="28"/>
        </w:rPr>
        <w:t>
      12. Білім алу кезеңінде мемлекеттің толық қамтамасыз етуінде болатын жетім балалар мен ата-анасының қамқорлығынсыз қалған балалардың жол жүруіне байланысты шығыстар оқушының және студенттің жол жүру билеттерінің құны есебімен мемлекеттік білім беру ұйымдарының қаражаты есебінен жүзеге асырылады.</w:t>
      </w:r>
    </w:p>
    <w:bookmarkEnd w:id="48"/>
    <w:bookmarkStart w:name="z48" w:id="49"/>
    <w:p>
      <w:pPr>
        <w:spacing w:after="0"/>
        <w:ind w:left="0"/>
        <w:jc w:val="both"/>
      </w:pPr>
      <w:r>
        <w:rPr>
          <w:rFonts w:ascii="Times New Roman"/>
          <w:b w:val="false"/>
          <w:i w:val="false"/>
          <w:color w:val="000000"/>
          <w:sz w:val="28"/>
        </w:rPr>
        <w:t>
      13. Қосымша білім беру ұйымдарында жетім балалар мен ата-анасының қамқорлығынсыз қалған балалардың білім алуы осы ұйымдардың қаражаты есебінен жүзеге асырылады.</w:t>
      </w:r>
    </w:p>
    <w:bookmarkEnd w:id="49"/>
    <w:bookmarkStart w:name="z49" w:id="50"/>
    <w:p>
      <w:pPr>
        <w:spacing w:after="0"/>
        <w:ind w:left="0"/>
        <w:jc w:val="both"/>
      </w:pPr>
      <w:r>
        <w:rPr>
          <w:rFonts w:ascii="Times New Roman"/>
          <w:b w:val="false"/>
          <w:i w:val="false"/>
          <w:color w:val="000000"/>
          <w:sz w:val="28"/>
        </w:rPr>
        <w:t>
      14. Білім алу кезеңінде әлеуметтік көмек көрсетілетін азаматтардың шығындарын білім беру саласындағы уәкілетті орган не бюджеттік бағдарламалардың тиісті әкімшісі республикалық және жергілікті бюджеттерді қалыптастыру кезінде мемлекеттік білім беру ұйымдарының өтінімдері негізінде Қазақстан Республикасының заңнамасында белгіленген тәртіппен қарайды.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31.03.2022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320 қаулысымен</w:t>
            </w:r>
            <w:r>
              <w:br/>
            </w:r>
            <w:r>
              <w:rPr>
                <w:rFonts w:ascii="Times New Roman"/>
                <w:b w:val="false"/>
                <w:i w:val="false"/>
                <w:color w:val="000000"/>
                <w:sz w:val="20"/>
              </w:rPr>
              <w:t>бекітілген</w:t>
            </w:r>
          </w:p>
        </w:tc>
      </w:tr>
    </w:tbl>
    <w:bookmarkStart w:name="z51" w:id="51"/>
    <w:p>
      <w:pPr>
        <w:spacing w:after="0"/>
        <w:ind w:left="0"/>
        <w:jc w:val="left"/>
      </w:pPr>
      <w:r>
        <w:rPr>
          <w:rFonts w:ascii="Times New Roman"/>
          <w:b/>
          <w:i w:val="false"/>
          <w:color w:val="000000"/>
        </w:rPr>
        <w:t xml:space="preserve"> Әлеуметтік көмек көрсетілетін азаматтарға әлеуметтік көмек беру мөлшері, көздері және түрлері</w:t>
      </w:r>
    </w:p>
    <w:bookmarkEnd w:id="51"/>
    <w:bookmarkStart w:name="z52" w:id="52"/>
    <w:p>
      <w:pPr>
        <w:spacing w:after="0"/>
        <w:ind w:left="0"/>
        <w:jc w:val="both"/>
      </w:pPr>
      <w:r>
        <w:rPr>
          <w:rFonts w:ascii="Times New Roman"/>
          <w:b w:val="false"/>
          <w:i w:val="false"/>
          <w:color w:val="000000"/>
          <w:sz w:val="28"/>
        </w:rPr>
        <w:t xml:space="preserve">
      1. Жетім балалар мен ата-анасының қамқорлығынсыз қалған балаларға арналған білім беру ұйымдарында, мемлекеттік техникалық және кәсіптік, орта білімнен кейінгі, жоғары білім беру ұйымдарында (түріне және ведомстволық бағыныстылығына қарамастан) тәрбиеленетін және оқитын жетім балалар мен ата-анасының қамқорлығынсыз қалған балаларды тамақтандыру, киім-кешекпен, аяқ киіммен және жұмсақ мүкәммалмен қамтамасыз ету нормалары білім алу кезеңінде әлеуметтік көмек көрсетілетін азаматтарға әлеуметтік көмек беру мөлшеріне, көздеріне және түрлеріне (бұдан әрі – мөлшерге, көздерге және түрлерге)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белгіленеді.</w:t>
      </w:r>
    </w:p>
    <w:bookmarkEnd w:id="52"/>
    <w:bookmarkStart w:name="z53" w:id="53"/>
    <w:p>
      <w:pPr>
        <w:spacing w:after="0"/>
        <w:ind w:left="0"/>
        <w:jc w:val="both"/>
      </w:pPr>
      <w:r>
        <w:rPr>
          <w:rFonts w:ascii="Times New Roman"/>
          <w:b w:val="false"/>
          <w:i w:val="false"/>
          <w:color w:val="000000"/>
          <w:sz w:val="28"/>
        </w:rPr>
        <w:t>
      Шаруашылық мүкәммал, жеке гигиеналық заттар, ойыншықтар, көркем әдебиет сатып алуға, мәдени-бұқаралық іс-шараларға жұмсалатын шығыстар сомасы жабдықтар, мүкәммал сатып алуға және ғимараттар мен құрылысқа күрделі жөндеу жүргізуге арналған шығыстарды есепке алмағанда барлық тәрбиеленушілер мен білім алушыларды ұстау құнының кемінде үш пайызы мөлшерінде болады.</w:t>
      </w:r>
    </w:p>
    <w:bookmarkEnd w:id="53"/>
    <w:bookmarkStart w:name="z131" w:id="54"/>
    <w:p>
      <w:pPr>
        <w:spacing w:after="0"/>
        <w:ind w:left="0"/>
        <w:jc w:val="both"/>
      </w:pPr>
      <w:r>
        <w:rPr>
          <w:rFonts w:ascii="Times New Roman"/>
          <w:b w:val="false"/>
          <w:i w:val="false"/>
          <w:color w:val="000000"/>
          <w:sz w:val="28"/>
        </w:rPr>
        <w:t>
      "Қазақ ұлттық қыздар педагогикалық университеті" коммерциялық емес акционерлік қоғамында білім беру гранты бойынша оқитын студенттер үшін тамақтану нормалары мөлшерге, көздерге және түрлерге 5-қосымшаға сәйкес белгіленеді.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13.06.2018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Үкіметінің 03.05.2019 </w:t>
      </w:r>
      <w:r>
        <w:rPr>
          <w:rFonts w:ascii="Times New Roman"/>
          <w:b w:val="false"/>
          <w:i w:val="false"/>
          <w:color w:val="000000"/>
          <w:sz w:val="28"/>
        </w:rPr>
        <w:t>№ 241</w:t>
      </w:r>
      <w:r>
        <w:rPr>
          <w:rFonts w:ascii="Times New Roman"/>
          <w:b w:val="false"/>
          <w:i w:val="false"/>
          <w:color w:val="ff0000"/>
          <w:sz w:val="28"/>
        </w:rPr>
        <w:t xml:space="preserve">; 20.11.2019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4" w:id="55"/>
    <w:p>
      <w:pPr>
        <w:spacing w:after="0"/>
        <w:ind w:left="0"/>
        <w:jc w:val="both"/>
      </w:pPr>
      <w:r>
        <w:rPr>
          <w:rFonts w:ascii="Times New Roman"/>
          <w:b w:val="false"/>
          <w:i w:val="false"/>
          <w:color w:val="000000"/>
          <w:sz w:val="28"/>
        </w:rPr>
        <w:t xml:space="preserve">
      2. Жетім балалар мен ата-анасының қамқорлығынсыз қалған балалардың ішінен білім алушыларға негізгі орта, жалпы орта, мемлекеттік техникалық және кәсіптік, орта білімнен кейінгі білім беру ұйымдарын аяқтағаннан кейін техникалық және кәсіптік, орта білімнен кейінгі және жоғары білім беру ұйымдарына (түріне және ведомстволық бағыныстылығына қарамастан) түсу кезінде берілетін киім-кешек, аяқ киім нормасы мөлшерге, көздерге және түрлерге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белгіленеді.</w:t>
      </w:r>
    </w:p>
    <w:bookmarkEnd w:id="55"/>
    <w:bookmarkStart w:name="z55" w:id="56"/>
    <w:p>
      <w:pPr>
        <w:spacing w:after="0"/>
        <w:ind w:left="0"/>
        <w:jc w:val="both"/>
      </w:pPr>
      <w:r>
        <w:rPr>
          <w:rFonts w:ascii="Times New Roman"/>
          <w:b w:val="false"/>
          <w:i w:val="false"/>
          <w:color w:val="000000"/>
          <w:sz w:val="28"/>
        </w:rPr>
        <w:t>
      Бұдан басқа, осы санаттағы білім алушылар үшін екі айлық есептік көрсеткіш сомасында біржолғы ақшалай жәрдемақы көзделген.</w:t>
      </w:r>
    </w:p>
    <w:bookmarkEnd w:id="56"/>
    <w:bookmarkStart w:name="z56" w:id="57"/>
    <w:p>
      <w:pPr>
        <w:spacing w:after="0"/>
        <w:ind w:left="0"/>
        <w:jc w:val="both"/>
      </w:pPr>
      <w:r>
        <w:rPr>
          <w:rFonts w:ascii="Times New Roman"/>
          <w:b w:val="false"/>
          <w:i w:val="false"/>
          <w:color w:val="000000"/>
          <w:sz w:val="28"/>
        </w:rPr>
        <w:t xml:space="preserve">
      3. Жетім балалар мен ата-анасының қамқорлығынсыз қалған балалардың ішінен білім алушыларға негізгі орта, жалпы орта, техникалық және кәсіптік, орта білімнен кейінгі білім беру ұйымдарын аяқтағаннан кейін (түріне және ведомстволық бағыныстылығына қарамастан) берілетін киім-кешек, аяқ киім, жұмсақ мүкәммал, жабдықтар нормасы мөлшерге, көздерге және түрлерге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белгіленеді.</w:t>
      </w:r>
    </w:p>
    <w:bookmarkEnd w:id="57"/>
    <w:bookmarkStart w:name="z57" w:id="58"/>
    <w:p>
      <w:pPr>
        <w:spacing w:after="0"/>
        <w:ind w:left="0"/>
        <w:jc w:val="both"/>
      </w:pPr>
      <w:r>
        <w:rPr>
          <w:rFonts w:ascii="Times New Roman"/>
          <w:b w:val="false"/>
          <w:i w:val="false"/>
          <w:color w:val="000000"/>
          <w:sz w:val="28"/>
        </w:rPr>
        <w:t>
      Бұдан басқа, осы санаттағы білім алушылар үшін төрт айлық есептік көрсеткіш сомасында біржолғы ақшалай жәрдемақы көзделген.</w:t>
      </w:r>
    </w:p>
    <w:bookmarkEnd w:id="58"/>
    <w:bookmarkStart w:name="z58" w:id="59"/>
    <w:p>
      <w:pPr>
        <w:spacing w:after="0"/>
        <w:ind w:left="0"/>
        <w:jc w:val="both"/>
      </w:pPr>
      <w:r>
        <w:rPr>
          <w:rFonts w:ascii="Times New Roman"/>
          <w:b w:val="false"/>
          <w:i w:val="false"/>
          <w:color w:val="000000"/>
          <w:sz w:val="28"/>
        </w:rPr>
        <w:t>
      4. Даму мүмкіндігі шектеулі балаларды, мүгедектігі бар адамдарды және бала кезінен мүгедектігі бар адамдарды, мүгедектігі бар балаларды, көп балалы отбасылардан шыққан балаларды, интернаттық ұйымдарда тәрбиеленіп жатқан, атаулы әлеуметтік көмек алатын отбасылардан шыққан балаларды, кәмелеттік жасқа толмағандарды уақытша оқшаулау, бейімдеу және оңалту орталықтарындағы балаларды тамақтандыру, киіммен, аяқ киіммен және жұмсақ мүкәммалмен қамтамасыз ету нормалары мөлшерге, көздерге және түрлерге 4 және 8-қосымшаларға сәйкес белгіленеді.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60"/>
    <w:p>
      <w:pPr>
        <w:spacing w:after="0"/>
        <w:ind w:left="0"/>
        <w:jc w:val="both"/>
      </w:pPr>
      <w:r>
        <w:rPr>
          <w:rFonts w:ascii="Times New Roman"/>
          <w:b w:val="false"/>
          <w:i w:val="false"/>
          <w:color w:val="000000"/>
          <w:sz w:val="28"/>
        </w:rPr>
        <w:t xml:space="preserve">
      5. Мемлекеттің толықтай және ішінара қамтамасыз етуіндегі жалпы және шипажайлық үлгідегі мектеп-интернаттарда тұратын балалар мен білім алушыларды тамақтандыру, жұмсақ мүкәммалмен қамтамасыз ету нормалары мөлшерге, көздерге және түрлерге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белгіленеді.</w:t>
      </w:r>
    </w:p>
    <w:bookmarkEnd w:id="60"/>
    <w:bookmarkStart w:name="z60" w:id="61"/>
    <w:p>
      <w:pPr>
        <w:spacing w:after="0"/>
        <w:ind w:left="0"/>
        <w:jc w:val="both"/>
      </w:pPr>
      <w:r>
        <w:rPr>
          <w:rFonts w:ascii="Times New Roman"/>
          <w:b w:val="false"/>
          <w:i w:val="false"/>
          <w:color w:val="000000"/>
          <w:sz w:val="28"/>
        </w:rPr>
        <w:t xml:space="preserve">
      6. Мемлекеттің толықтай және ішінара қамтамасыз етуіндегі дарынды балаларға арналған мамандандырылған интернаттық білім беру ұйымдарында тәрбиеленетін және білім алатын балаларды тамақтандыру, киіммен, аяқ киіммен және жұмсақ мүкәммалмен қамтамасыз ету нормалары мөлшерге, көздерге және түрлерге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ал республикалық әскери мектеп-интернаттары үшін -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белгіленеді.</w:t>
      </w:r>
    </w:p>
    <w:bookmarkEnd w:id="61"/>
    <w:bookmarkStart w:name="z61" w:id="62"/>
    <w:p>
      <w:pPr>
        <w:spacing w:after="0"/>
        <w:ind w:left="0"/>
        <w:jc w:val="both"/>
      </w:pPr>
      <w:r>
        <w:rPr>
          <w:rFonts w:ascii="Times New Roman"/>
          <w:b w:val="false"/>
          <w:i w:val="false"/>
          <w:color w:val="000000"/>
          <w:sz w:val="28"/>
        </w:rPr>
        <w:t xml:space="preserve">
      7. Сәбилер үйіндегі балаларды тамақтандыру, киіммен, аяқ киіммен және жұмсақ мүкәммалмен қамтамасыз ету нормалары мөлшерге, көздерге және түрлерге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белгіленеді.</w:t>
      </w:r>
    </w:p>
    <w:bookmarkEnd w:id="62"/>
    <w:bookmarkStart w:name="z25" w:id="63"/>
    <w:p>
      <w:pPr>
        <w:spacing w:after="0"/>
        <w:ind w:left="0"/>
        <w:jc w:val="both"/>
      </w:pPr>
      <w:r>
        <w:rPr>
          <w:rFonts w:ascii="Times New Roman"/>
          <w:b w:val="false"/>
          <w:i w:val="false"/>
          <w:color w:val="000000"/>
          <w:sz w:val="28"/>
        </w:rPr>
        <w:t xml:space="preserve">
      7-1.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тамақтандыру нормалары әлеуметтік көмек көрсетілетін азаматтарға әлеуметтік көмек беру мөлшеріне, көздеріне, түрлеріне </w:t>
      </w:r>
      <w:r>
        <w:rPr>
          <w:rFonts w:ascii="Times New Roman"/>
          <w:b w:val="false"/>
          <w:i w:val="false"/>
          <w:color w:val="000000"/>
          <w:sz w:val="28"/>
        </w:rPr>
        <w:t>15-қосымшаға</w:t>
      </w:r>
      <w:r>
        <w:rPr>
          <w:rFonts w:ascii="Times New Roman"/>
          <w:b w:val="false"/>
          <w:i w:val="false"/>
          <w:color w:val="000000"/>
          <w:sz w:val="28"/>
        </w:rPr>
        <w:t xml:space="preserve"> сәйкес белгіленеді.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Үкіметінің 25.04.2015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2" w:id="64"/>
    <w:p>
      <w:pPr>
        <w:spacing w:after="0"/>
        <w:ind w:left="0"/>
        <w:jc w:val="both"/>
      </w:pPr>
      <w:r>
        <w:rPr>
          <w:rFonts w:ascii="Times New Roman"/>
          <w:b w:val="false"/>
          <w:i w:val="false"/>
          <w:color w:val="000000"/>
          <w:sz w:val="28"/>
        </w:rPr>
        <w:t xml:space="preserve">
       8. Республикалық және жергілікті бюджеттердің қаражаты мемлекеттік білім беру ұйымдары демеушілік және қайырымдылық көмектер алатын және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ақылы түрде тауарлар (жұмыстар, қызметтер) ұсынудан түсетін қаражат әлеуметтік көмек көрсетілетін азаматтарға олардың білім алуы кезеңінде әлеуметтік көмек ұсыну көзі болып табылады.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1-қосымша</w:t>
            </w:r>
          </w:p>
        </w:tc>
      </w:tr>
    </w:tbl>
    <w:bookmarkStart w:name="z72" w:id="65"/>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ұйымдарда (түрі мен ведомстволық бағыныстылығына қарамастан) тәрбиеленетін және (немесе)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бір тәрбиеленушіге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бір тәрбиеленушіге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пальто, тон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күрте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киімі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балалардың мақта-матадан тігілген ақ көйлектері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киім және кедалар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 костюмі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көйлектері (белдемшелер, блузка)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үйде киетін халаттары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балалардың мақта-матадан тігілген сыртқы көйлектері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тігілген мерекелік көйлек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тігілген мерекелік костюм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 (жемпір)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мерекелік көйлек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гамашы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бас киім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бас киім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Күзгі-көктемгі бас киім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киім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орамал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балалар шалбарының белбеуі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жүнді шарф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Қолғап (биялай)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 балалардың бюстгальтері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Майкалар, трусилер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Мақта-матадан тоқылған колготки, шұлық, гольфтар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тоқылған колготки, шұлық, гольфтар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мен 18 жас аралығындағы қыздарға арналған гигиеналық заттар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Бәтеңкелер, туфлилер (сандалии)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киетін аяқ киім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Етіктер, бәтеңкелер (қысқы)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бас киім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жейделер, пижамалар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(жұқа)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Алжапқыштар (көкірекшелер)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 жату, шомылу, малту іш киімдері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(ішкі)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(сыртқы)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вафельді сүлгі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мақтадан жасалған көрпе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алдындағы кілемше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2-қосымша</w:t>
            </w:r>
          </w:p>
        </w:tc>
      </w:tr>
    </w:tbl>
    <w:bookmarkStart w:name="z74" w:id="66"/>
    <w:p>
      <w:pPr>
        <w:spacing w:after="0"/>
        <w:ind w:left="0"/>
        <w:jc w:val="left"/>
      </w:pPr>
      <w:r>
        <w:rPr>
          <w:rFonts w:ascii="Times New Roman"/>
          <w:b/>
          <w:i w:val="false"/>
          <w:color w:val="000000"/>
        </w:rPr>
        <w:t xml:space="preserve"> Мемлекеттік техникалық және кәсіптік, жоғары білім беру ұйымдарында (түрі мен ведомстволық бағыныстылығына қарамастан)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bookmarkEnd w:id="66"/>
    <w:p>
      <w:pPr>
        <w:spacing w:after="0"/>
        <w:ind w:left="0"/>
        <w:jc w:val="both"/>
      </w:pPr>
      <w:r>
        <w:rPr>
          <w:rFonts w:ascii="Times New Roman"/>
          <w:b w:val="false"/>
          <w:i w:val="false"/>
          <w:color w:val="ff0000"/>
          <w:sz w:val="28"/>
        </w:rPr>
        <w:t xml:space="preserve">
      Ескерту. 2-қосымша жаңа редакцияда - ҚР Үкіметінің 31.03.2022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нормасы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жүннен тігілген үштік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жүннен тігілген үштік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блузкасы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жейдесі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қысқы көйлегі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блузкасы мен белдемшесі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мақта-матадан тігілген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майкасы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іш көйлегі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лосинасы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қысқы; күзгі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етік (қысқа қонышты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кәсіптік лицейлер оқушылары үшін керзі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қысқа жең жейдесі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жазғы көйлегі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шәркелер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шұлықтар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колготкалар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 (шарф)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Қыздардың түнде киетін жейдесі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гигиена заттары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(ішкі)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(сыртқы)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вафельді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мақтадан жасалған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алдындағы кілемше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63" w:id="67"/>
    <w:p>
      <w:pPr>
        <w:spacing w:after="0"/>
        <w:ind w:left="0"/>
        <w:jc w:val="both"/>
      </w:pPr>
      <w:r>
        <w:rPr>
          <w:rFonts w:ascii="Times New Roman"/>
          <w:b w:val="false"/>
          <w:i w:val="false"/>
          <w:color w:val="000000"/>
          <w:sz w:val="28"/>
        </w:rPr>
        <w:t>
      Ескертпе:</w:t>
      </w:r>
    </w:p>
    <w:bookmarkEnd w:id="67"/>
    <w:bookmarkStart w:name="z164" w:id="68"/>
    <w:p>
      <w:pPr>
        <w:spacing w:after="0"/>
        <w:ind w:left="0"/>
        <w:jc w:val="both"/>
      </w:pPr>
      <w:r>
        <w:rPr>
          <w:rFonts w:ascii="Times New Roman"/>
          <w:b w:val="false"/>
          <w:i w:val="false"/>
          <w:color w:val="000000"/>
          <w:sz w:val="28"/>
        </w:rPr>
        <w:t>
      1. Қазақстан Республикасының мемлекеттік органдары жіберген, шет елдердің техникалық және кәсіптік, жоғары оқу білім беру ұйымдарында оқитын жетім балалар мен ата-анасының қамқорлығынсыз қалған балалардың қалауы бойынша киімнің, аяқ киімнің, жұмсақ мүкәммал мен жабдықтың орнына ақшалай өтемақы беруге немесе оларды білім алушының жеке шотына киімді, аяқ киімді, жұмсақ мүкәммал мен жабдықты өз бетінше сатып алуға екінші деңгейдегі банкке аударуға рұқсат етіледі.</w:t>
      </w:r>
    </w:p>
    <w:bookmarkEnd w:id="68"/>
    <w:bookmarkStart w:name="z165" w:id="69"/>
    <w:p>
      <w:pPr>
        <w:spacing w:after="0"/>
        <w:ind w:left="0"/>
        <w:jc w:val="both"/>
      </w:pPr>
      <w:r>
        <w:rPr>
          <w:rFonts w:ascii="Times New Roman"/>
          <w:b w:val="false"/>
          <w:i w:val="false"/>
          <w:color w:val="000000"/>
          <w:sz w:val="28"/>
        </w:rPr>
        <w:t>
      2. Қазақстан Республикасының мемлекеттік органдары жіберген, шет елдердің техникалық және кәсіптік, жоғары оқу білім беру ұйымдарында оқитын жетім балалар мен ата-анасының қамқорлығынсыз қалған балаларға киім, аяқ киім, жұмсақ мүкәммал мен жабдық сатып алуға арналған шығыстардың ақшалай нормасы бір білім алушыға киім, аяқ киім, жұмсақ мүкәммал мен жабдық құнының 100 пайызы мөлшерінде белгіленеді.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3-қосымша</w:t>
            </w:r>
          </w:p>
        </w:tc>
      </w:tr>
    </w:tbl>
    <w:bookmarkStart w:name="z76" w:id="70"/>
    <w:p>
      <w:pPr>
        <w:spacing w:after="0"/>
        <w:ind w:left="0"/>
        <w:jc w:val="left"/>
      </w:pPr>
      <w:r>
        <w:rPr>
          <w:rFonts w:ascii="Times New Roman"/>
          <w:b/>
          <w:i w:val="false"/>
          <w:color w:val="000000"/>
        </w:rPr>
        <w:t xml:space="preserve"> Балалар бөбекжайында, балабақшаларда және мектепке дейінгі санаторий ұйымдарында тәрбиеленетін балаларды тамақтандыру нормалары (бір балаға күніне граммен)</w:t>
      </w:r>
    </w:p>
    <w:bookmarkEnd w:id="70"/>
    <w:p>
      <w:pPr>
        <w:spacing w:after="0"/>
        <w:ind w:left="0"/>
        <w:jc w:val="both"/>
      </w:pPr>
      <w:r>
        <w:rPr>
          <w:rFonts w:ascii="Times New Roman"/>
          <w:b w:val="false"/>
          <w:i w:val="false"/>
          <w:color w:val="ff0000"/>
          <w:sz w:val="28"/>
        </w:rPr>
        <w:t xml:space="preserve">
      Ескерту. 3-қосымша жаңа редакцияда - ҚР Үкіметінің 19.03.2024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ұйымдарында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болу ұзақтығы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жасқа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көкөністер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 D3, Е дәрумендерімен байытылған сүт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бактериялар бар қышқыл сүт өнімдері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кофе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жекелеген тамақ өнімдерін ауыстыруды денсаулық сақтау саласындағы уәкілетті орган бекітетін өнімдерді ауыстыру кестесіне сәйкес жүргізуге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4-қосымша</w:t>
            </w:r>
          </w:p>
        </w:tc>
      </w:tr>
    </w:tbl>
    <w:bookmarkStart w:name="z78" w:id="71"/>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ұйымдар мен интернат ұйымдарында тәрбиеленіп жатқан балаларды және кәмелетке толмағандарды бейімдеу және арнаулы әлеуметтік көрсетілетін қызметтерге мұқтаж балаларды қолдау орталықтарындағы балаларды тамақтандыру нормалары</w:t>
      </w:r>
    </w:p>
    <w:bookmarkEnd w:id="71"/>
    <w:p>
      <w:pPr>
        <w:spacing w:after="0"/>
        <w:ind w:left="0"/>
        <w:jc w:val="both"/>
      </w:pPr>
      <w:r>
        <w:rPr>
          <w:rFonts w:ascii="Times New Roman"/>
          <w:b w:val="false"/>
          <w:i w:val="false"/>
          <w:color w:val="ff0000"/>
          <w:sz w:val="28"/>
        </w:rPr>
        <w:t xml:space="preserve">
      Ескерту. 4-қосымша жаңа редакцияда - ҚР Үкіметінің 19.03.2024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арналған норма (күніне 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толмаған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басқа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 D3, Е дәрумендерімен байытылған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бактериялар бар қышқыл сүт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жазғы сауықтыру кезеңінде (90 күнге дейін), жексенбі, мереке күндері, каникул күндері тамақтандыруға жұмсалатын шығыстар нормасы 10 пайызға көбейтіледі;</w:t>
      </w:r>
    </w:p>
    <w:p>
      <w:pPr>
        <w:spacing w:after="0"/>
        <w:ind w:left="0"/>
        <w:jc w:val="both"/>
      </w:pPr>
      <w:r>
        <w:rPr>
          <w:rFonts w:ascii="Times New Roman"/>
          <w:b w:val="false"/>
          <w:i w:val="false"/>
          <w:color w:val="000000"/>
          <w:sz w:val="28"/>
        </w:rPr>
        <w:t>
      2) жекелеген тамақ өнімдерін ауыстыруды денсаулық сақтау саласындағы уәкілетті орган бекітетін өнімдерді ауыстыру кестесіне сәйкес жүргізуге рұқсат етіледі;</w:t>
      </w:r>
    </w:p>
    <w:p>
      <w:pPr>
        <w:spacing w:after="0"/>
        <w:ind w:left="0"/>
        <w:jc w:val="both"/>
      </w:pPr>
      <w:r>
        <w:rPr>
          <w:rFonts w:ascii="Times New Roman"/>
          <w:b w:val="false"/>
          <w:i w:val="false"/>
          <w:color w:val="000000"/>
          <w:sz w:val="28"/>
        </w:rPr>
        <w:t>
      3) жетім балалар мен ата-анасының қамқорлығынсыз қалған балалардың арасынан жетім балалар мен ата-анасының қамқорлығынсыз қалған балаларға арналған ұйымдардың және интернат ұйымдарының тәрбиеленушілерін техникалық және кәсіптік, жоғары және жоғары оқу орнынан кейінгі білім беру ұйымдарына оқуға түсу үшін жіберген кезде оларға интернат ұйымдарын ұстауға бөлінетін қаражат есебінен жолда болу уақытына қызметтік іссапар нормалары бойынша жол жүру мен тәуліктік шығыстар төленеді. Бұл ретте осы тәрбиеленушілер үшін белгіленген тамақтандыру шығыстары жүргізілмейді;</w:t>
      </w:r>
    </w:p>
    <w:p>
      <w:pPr>
        <w:spacing w:after="0"/>
        <w:ind w:left="0"/>
        <w:jc w:val="both"/>
      </w:pPr>
      <w:r>
        <w:rPr>
          <w:rFonts w:ascii="Times New Roman"/>
          <w:b w:val="false"/>
          <w:i w:val="false"/>
          <w:color w:val="000000"/>
          <w:sz w:val="28"/>
        </w:rPr>
        <w:t>
      4) жетім балалар мен ата-анасының қамқорлығынсыз қалған балаларға арналған білім беру ұйымдарының және барлық үлгідегі интернат ұйымдарының басшыларына жетім балалар мен ата-анасының қамқорлығынсыз қалған балалар каникул күндері, жексенбі және мереке күндері туыстарында немесе жекелеген азаматтардың отбасыларында болған уақытта, сондай-ақ ауырған кезеңде оларға тамақтандыру нормаларына сәйкес азық-түлік немесе тамақтану құны шегінде қолма-қол ақша беруге рұқсат етіледі;</w:t>
      </w:r>
    </w:p>
    <w:p>
      <w:pPr>
        <w:spacing w:after="0"/>
        <w:ind w:left="0"/>
        <w:jc w:val="both"/>
      </w:pPr>
      <w:r>
        <w:rPr>
          <w:rFonts w:ascii="Times New Roman"/>
          <w:b w:val="false"/>
          <w:i w:val="false"/>
          <w:color w:val="000000"/>
          <w:sz w:val="28"/>
        </w:rPr>
        <w:t>
      5) интернат ұйымдарында оқитын (онда тұрмай) білім алушылардың тамақтануы шығыстарының ақшалай нормасы күніне бір білім алушыға арналған тамақтану құнының 75 пайызы мөлшерінде белгіленеді;</w:t>
      </w:r>
    </w:p>
    <w:p>
      <w:pPr>
        <w:spacing w:after="0"/>
        <w:ind w:left="0"/>
        <w:jc w:val="both"/>
      </w:pPr>
      <w:r>
        <w:rPr>
          <w:rFonts w:ascii="Times New Roman"/>
          <w:b w:val="false"/>
          <w:i w:val="false"/>
          <w:color w:val="000000"/>
          <w:sz w:val="28"/>
        </w:rPr>
        <w:t>
      6) музыкалық немесе көркемөнер колледжінің бір білім алушысын тамақтандыру нормалары мектеп жасындағы бір балаға арналған тамақтандыру нормаларына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5-қосымша</w:t>
            </w:r>
          </w:p>
        </w:tc>
      </w:tr>
    </w:tbl>
    <w:bookmarkStart w:name="z87" w:id="72"/>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 оқитын жетім балалар мен ата-анасының қамқорлығынсыз қалған балалар қатарындағы білім алушылар мен студенттерді және "Қазақ ұлттық қыздар педагогикалық университеті" коммерциялық емес акционерлік қоғамында білім беру гранты бойынша оқитын студенттерді тамақтандыру нормалары</w:t>
      </w:r>
    </w:p>
    <w:bookmarkEnd w:id="72"/>
    <w:p>
      <w:pPr>
        <w:spacing w:after="0"/>
        <w:ind w:left="0"/>
        <w:jc w:val="both"/>
      </w:pPr>
      <w:r>
        <w:rPr>
          <w:rFonts w:ascii="Times New Roman"/>
          <w:b w:val="false"/>
          <w:i w:val="false"/>
          <w:color w:val="ff0000"/>
          <w:sz w:val="28"/>
        </w:rPr>
        <w:t xml:space="preserve">
      Ескерту. 5-қосымша жаңа редакцияда - ҚР Үкіметінің 19.03.2024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норма (күніне граммен)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басқа көкшөп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жаңғақтар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мөлшері аз кондитерлік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майшабақ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 D3, Е дәрумендерімен байытылған сүт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бактериялар бар қышқыл сүт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жазғы сауықтыру кезеңінде (90 күнге дейін), жексенбі, мереке күндері және каникул күндері тамақтандыруға жұмсалатын шығыстар нормасы 10 пайызға көбейтіледі;</w:t>
      </w:r>
    </w:p>
    <w:p>
      <w:pPr>
        <w:spacing w:after="0"/>
        <w:ind w:left="0"/>
        <w:jc w:val="both"/>
      </w:pPr>
      <w:r>
        <w:rPr>
          <w:rFonts w:ascii="Times New Roman"/>
          <w:b w:val="false"/>
          <w:i w:val="false"/>
          <w:color w:val="000000"/>
          <w:sz w:val="28"/>
        </w:rPr>
        <w:t>
      2) ыстық тамақ болмаған кезде, сондай-ақ бір-екі рет тамақтандырылған кезде техникалық және кәсіптік, орта білімнен кейінгі білім беру ұйымдарында білім алушыларға тамақтың орнына алынған ыстық тамақтың құнымен өтелмеген мөлшерде (сауда үстеме бағасын ескергенде) толық немесе ішінара ақшалай өтемақы төленеді;</w:t>
      </w:r>
    </w:p>
    <w:p>
      <w:pPr>
        <w:spacing w:after="0"/>
        <w:ind w:left="0"/>
        <w:jc w:val="both"/>
      </w:pPr>
      <w:r>
        <w:rPr>
          <w:rFonts w:ascii="Times New Roman"/>
          <w:b w:val="false"/>
          <w:i w:val="false"/>
          <w:color w:val="000000"/>
          <w:sz w:val="28"/>
        </w:rPr>
        <w:t>
      3) жоғары білім беру ұйымдарында және "Қазақ ұлттық қыздар педагогикалық университеті" коммерциялық емес акционерлік қоғамында білім беру гранты бойынша білім алатын студенттерді тамақтандыру шығыстары жеке тұлғалардың сомаларын олардың банкте ашылған ағымдағы шоттарына аудару арқылы ақшалай баламада төленеді;</w:t>
      </w:r>
    </w:p>
    <w:p>
      <w:pPr>
        <w:spacing w:after="0"/>
        <w:ind w:left="0"/>
        <w:jc w:val="both"/>
      </w:pPr>
      <w:r>
        <w:rPr>
          <w:rFonts w:ascii="Times New Roman"/>
          <w:b w:val="false"/>
          <w:i w:val="false"/>
          <w:color w:val="000000"/>
          <w:sz w:val="28"/>
        </w:rPr>
        <w:t>
      4) жекелеген тамақ өнімдерін ауыстыруды денсаулық сақтау саласындағы уәкілетті орган бекітетін өнімдерді ауыстыру кестесіне сәйкес жүргізуге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6-қосымша</w:t>
            </w:r>
          </w:p>
        </w:tc>
      </w:tr>
    </w:tbl>
    <w:bookmarkStart w:name="z92" w:id="73"/>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ұйымдарын бітірушілерге техникалық және кәсіптік, жоғары білім беру ұйымдарына (түрі мен ведомстволық бағыныстылығына қарамастан) оқуға түскен кезде берілетін киімнің, аяқ киімнің нормалары</w:t>
      </w:r>
    </w:p>
    <w:bookmarkEnd w:id="73"/>
    <w:p>
      <w:pPr>
        <w:spacing w:after="0"/>
        <w:ind w:left="0"/>
        <w:jc w:val="both"/>
      </w:pPr>
      <w:r>
        <w:rPr>
          <w:rFonts w:ascii="Times New Roman"/>
          <w:b w:val="false"/>
          <w:i w:val="false"/>
          <w:color w:val="ff0000"/>
          <w:sz w:val="28"/>
        </w:rPr>
        <w:t xml:space="preserve">
      Ескерту. 6-қосымша жаңа редакцияда - ҚР Үкіметінің 31.03.2022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арналған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немесе жылы күздік күрте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(күзгі)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шарф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киетін шәрке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іш көйлек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 (көйлек), пижама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гамашы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майкасы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шұлық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мақта-матадан тігілген көйлегі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(ерлерге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тігілген ер балалар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тігілген қыздар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қыздар көйлегі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киетін халат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Шабадан немесе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заттары:</w:t>
            </w:r>
          </w:p>
          <w:p>
            <w:pPr>
              <w:spacing w:after="20"/>
              <w:ind w:left="20"/>
              <w:jc w:val="both"/>
            </w:pPr>
            <w:r>
              <w:rPr>
                <w:rFonts w:ascii="Times New Roman"/>
                <w:b w:val="false"/>
                <w:i w:val="false"/>
                <w:color w:val="000000"/>
                <w:sz w:val="20"/>
              </w:rPr>
              <w:t>
иіс сабын және кір сабын;</w:t>
            </w:r>
          </w:p>
          <w:p>
            <w:pPr>
              <w:spacing w:after="20"/>
              <w:ind w:left="20"/>
              <w:jc w:val="both"/>
            </w:pPr>
            <w:r>
              <w:rPr>
                <w:rFonts w:ascii="Times New Roman"/>
                <w:b w:val="false"/>
                <w:i w:val="false"/>
                <w:color w:val="000000"/>
                <w:sz w:val="20"/>
              </w:rPr>
              <w:t>
сусабын;</w:t>
            </w:r>
          </w:p>
          <w:p>
            <w:pPr>
              <w:spacing w:after="20"/>
              <w:ind w:left="20"/>
              <w:jc w:val="both"/>
            </w:pPr>
            <w:r>
              <w:rPr>
                <w:rFonts w:ascii="Times New Roman"/>
                <w:b w:val="false"/>
                <w:i w:val="false"/>
                <w:color w:val="000000"/>
                <w:sz w:val="20"/>
              </w:rPr>
              <w:t>
паста;</w:t>
            </w:r>
          </w:p>
          <w:p>
            <w:pPr>
              <w:spacing w:after="20"/>
              <w:ind w:left="20"/>
              <w:jc w:val="both"/>
            </w:pPr>
            <w:r>
              <w:rPr>
                <w:rFonts w:ascii="Times New Roman"/>
                <w:b w:val="false"/>
                <w:i w:val="false"/>
                <w:color w:val="000000"/>
                <w:sz w:val="20"/>
              </w:rPr>
              <w:t>
тіс щеткесі.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bookmarkStart w:name="z173" w:id="74"/>
    <w:p>
      <w:pPr>
        <w:spacing w:after="0"/>
        <w:ind w:left="0"/>
        <w:jc w:val="both"/>
      </w:pPr>
      <w:r>
        <w:rPr>
          <w:rFonts w:ascii="Times New Roman"/>
          <w:b w:val="false"/>
          <w:i w:val="false"/>
          <w:color w:val="000000"/>
          <w:sz w:val="28"/>
        </w:rPr>
        <w:t>
      Ескертпе:</w:t>
      </w:r>
    </w:p>
    <w:bookmarkEnd w:id="74"/>
    <w:bookmarkStart w:name="z174" w:id="75"/>
    <w:p>
      <w:pPr>
        <w:spacing w:after="0"/>
        <w:ind w:left="0"/>
        <w:jc w:val="both"/>
      </w:pPr>
      <w:r>
        <w:rPr>
          <w:rFonts w:ascii="Times New Roman"/>
          <w:b w:val="false"/>
          <w:i w:val="false"/>
          <w:color w:val="000000"/>
          <w:sz w:val="28"/>
        </w:rPr>
        <w:t>
      1. Жоғарыда аталған киім және аяқ киім тізбесімен жетім балалар мен ата-анасының қамқорлығынсыз қалған, қорғаншылықтағы (қамқоршылықтағы), патронаттық тәрбиедегі және баланы қабылдайтын отбасыдағы балалар да қамтамасыз етіледі.</w:t>
      </w:r>
    </w:p>
    <w:bookmarkEnd w:id="75"/>
    <w:bookmarkStart w:name="z175" w:id="76"/>
    <w:p>
      <w:pPr>
        <w:spacing w:after="0"/>
        <w:ind w:left="0"/>
        <w:jc w:val="both"/>
      </w:pPr>
      <w:r>
        <w:rPr>
          <w:rFonts w:ascii="Times New Roman"/>
          <w:b w:val="false"/>
          <w:i w:val="false"/>
          <w:color w:val="000000"/>
          <w:sz w:val="28"/>
        </w:rPr>
        <w:t>
      2. Қазақстан Республикасының мемлекеттік органдары жіберген шет елдердің техникалық және кәсіптік, жоғары оқу білім беру ұйымдарына оқуға түсу кезінде жетім балалар мен ата-анасының қамқорлығынсыз қалған балалардың қалауы бойынша киімнің, аяқ киімнің, жұмсақ мүкәммал мен жабдықтың орнына ақшалай өтемақы беруге немесе оларды білім алушының жеке шотына киімді, аяқ киімді, жұмсақ мүкәммал мен жабдықты өз бетінше сатып алуға екінші деңгейдегі банкке аударуға рұқсат етіледі.</w:t>
      </w:r>
    </w:p>
    <w:bookmarkEnd w:id="76"/>
    <w:p>
      <w:pPr>
        <w:spacing w:after="0"/>
        <w:ind w:left="0"/>
        <w:jc w:val="both"/>
      </w:pPr>
      <w:r>
        <w:rPr>
          <w:rFonts w:ascii="Times New Roman"/>
          <w:b w:val="false"/>
          <w:i w:val="false"/>
          <w:color w:val="000000"/>
          <w:sz w:val="28"/>
        </w:rPr>
        <w:t>
      3. Қазақстан Республикасының мемлекеттік органдары жіберген шет елдердің техникалық және кәсіптік, жоғары оқу білім беру ұйымдарына оқуға түсу кезінде жетім балалар мен ата-анасының қамқорлығынсыз қалған балаларға киім, аяқ киім, жұмсақ мүкәммал мен жабдық сатып алуға арналған шығыстардың ақшалай нормасы бір білім алушыға киім, аяқ киім, жұмсақ мүкәммал мен жабдық құнының 100 пайызы мөлшерінде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7-қосымша</w:t>
            </w:r>
          </w:p>
        </w:tc>
      </w:tr>
    </w:tbl>
    <w:bookmarkStart w:name="z95" w:id="77"/>
    <w:p>
      <w:pPr>
        <w:spacing w:after="0"/>
        <w:ind w:left="0"/>
        <w:jc w:val="left"/>
      </w:pPr>
      <w:r>
        <w:rPr>
          <w:rFonts w:ascii="Times New Roman"/>
          <w:b/>
          <w:i w:val="false"/>
          <w:color w:val="000000"/>
        </w:rPr>
        <w:t xml:space="preserve"> Жетім балалар мен ата-анасының қамқорлығынсыз қалған балалар арасынан балаларды жұмысқа жіберу және жұмысқа орналастыру кезінде оларға берілетін киімдердің, аяқ киімдердің, жұмсақ мүкәммалдың, жабдықтардың нормалары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күрте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қысқы</w:t>
            </w:r>
          </w:p>
          <w:p>
            <w:pPr>
              <w:spacing w:after="20"/>
              <w:ind w:left="20"/>
              <w:jc w:val="both"/>
            </w:pPr>
            <w:r>
              <w:rPr>
                <w:rFonts w:ascii="Times New Roman"/>
                <w:b w:val="false"/>
                <w:i w:val="false"/>
                <w:color w:val="000000"/>
                <w:sz w:val="20"/>
              </w:rPr>
              <w:t>
күзгі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шарф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күзгі</w:t>
            </w:r>
          </w:p>
          <w:p>
            <w:pPr>
              <w:spacing w:after="20"/>
              <w:ind w:left="20"/>
              <w:jc w:val="both"/>
            </w:pPr>
            <w:r>
              <w:rPr>
                <w:rFonts w:ascii="Times New Roman"/>
                <w:b w:val="false"/>
                <w:i w:val="false"/>
                <w:color w:val="000000"/>
                <w:sz w:val="20"/>
              </w:rPr>
              <w:t>
жазғы</w:t>
            </w:r>
          </w:p>
          <w:p>
            <w:pPr>
              <w:spacing w:after="20"/>
              <w:ind w:left="20"/>
              <w:jc w:val="both"/>
            </w:pPr>
            <w:r>
              <w:rPr>
                <w:rFonts w:ascii="Times New Roman"/>
                <w:b w:val="false"/>
                <w:i w:val="false"/>
                <w:color w:val="000000"/>
                <w:sz w:val="20"/>
              </w:rPr>
              <w:t>
қысқы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көйлек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мерекелік көйлек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блузка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көйлек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сарафан (белдемше)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сыртқы блузка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(мақта-матадан тігілген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 немесе жемпір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 гольфтар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сөмке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(ішкі)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тысы (сыртқы)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матрац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96" w:id="78"/>
    <w:p>
      <w:pPr>
        <w:spacing w:after="0"/>
        <w:ind w:left="0"/>
        <w:jc w:val="both"/>
      </w:pPr>
      <w:r>
        <w:rPr>
          <w:rFonts w:ascii="Times New Roman"/>
          <w:b w:val="false"/>
          <w:i w:val="false"/>
          <w:color w:val="000000"/>
          <w:sz w:val="28"/>
        </w:rPr>
        <w:t>
      Ескертпе:</w:t>
      </w:r>
    </w:p>
    <w:bookmarkEnd w:id="78"/>
    <w:bookmarkStart w:name="z97" w:id="79"/>
    <w:p>
      <w:pPr>
        <w:spacing w:after="0"/>
        <w:ind w:left="0"/>
        <w:jc w:val="both"/>
      </w:pPr>
      <w:r>
        <w:rPr>
          <w:rFonts w:ascii="Times New Roman"/>
          <w:b w:val="false"/>
          <w:i w:val="false"/>
          <w:color w:val="000000"/>
          <w:sz w:val="28"/>
        </w:rPr>
        <w:t>
      Негізгі орта, жалпы орта, техникалық және кәсіптік, жоғары және білімнен кейінгі білім беру ұйымдарының басшылары осы тізбеге бөлінген қаражат шегінде жекелеген өзгерістер енгізе алады. Білім алушының қалауы бойынша киімнің, аяқ киімнің, жұмсақ мүкәммалдың және жабдықтың орнына ақшалай өтемақы беруге немесе киімді, аяқ киімді, жұмсақ мүкәммалды және жабдықты өз бетінше сатып алуға екінші деңгейдегі банкке білім алушының жеке шотына аударуға рұқсат етіледі.</w:t>
      </w:r>
    </w:p>
    <w:bookmarkEnd w:id="79"/>
    <w:bookmarkStart w:name="z98" w:id="80"/>
    <w:p>
      <w:pPr>
        <w:spacing w:after="0"/>
        <w:ind w:left="0"/>
        <w:jc w:val="both"/>
      </w:pPr>
      <w:r>
        <w:rPr>
          <w:rFonts w:ascii="Times New Roman"/>
          <w:b w:val="false"/>
          <w:i w:val="false"/>
          <w:color w:val="000000"/>
          <w:sz w:val="28"/>
        </w:rPr>
        <w:t>
      Білім алушыға білім беру ұйымын бітірген соң оқу кезеңінде оның пайдалануында болған, кию мерзімі бітпеген киім мен аяқ киімді қалдыруға (қалауы бойынша) рұқсат етіледі.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w:t>
            </w:r>
            <w:r>
              <w:br/>
            </w:r>
            <w:r>
              <w:rPr>
                <w:rFonts w:ascii="Times New Roman"/>
                <w:b w:val="false"/>
                <w:i w:val="false"/>
                <w:color w:val="000000"/>
                <w:sz w:val="20"/>
              </w:rPr>
              <w:t>беру мөлшеріне, көздеріне</w:t>
            </w:r>
            <w:r>
              <w:br/>
            </w:r>
            <w:r>
              <w:rPr>
                <w:rFonts w:ascii="Times New Roman"/>
                <w:b w:val="false"/>
                <w:i w:val="false"/>
                <w:color w:val="000000"/>
                <w:sz w:val="20"/>
              </w:rPr>
              <w:t>және түрлеріне</w:t>
            </w:r>
            <w:r>
              <w:br/>
            </w:r>
            <w:r>
              <w:rPr>
                <w:rFonts w:ascii="Times New Roman"/>
                <w:b w:val="false"/>
                <w:i w:val="false"/>
                <w:color w:val="000000"/>
                <w:sz w:val="20"/>
              </w:rPr>
              <w:t>8-қосымша</w:t>
            </w:r>
          </w:p>
        </w:tc>
      </w:tr>
    </w:tbl>
    <w:bookmarkStart w:name="z100" w:id="81"/>
    <w:p>
      <w:pPr>
        <w:spacing w:after="0"/>
        <w:ind w:left="0"/>
        <w:jc w:val="left"/>
      </w:pPr>
      <w:r>
        <w:rPr>
          <w:rFonts w:ascii="Times New Roman"/>
          <w:b/>
          <w:i w:val="false"/>
          <w:color w:val="000000"/>
        </w:rPr>
        <w:t xml:space="preserve"> Даму мүмкіндігі шектеулі балаларды, мүгедектігі бар адамдарды және бала кезінен мүгедектігі бар адамдарды, мүгедектігі бар балаларды, көп балалы отбасылардан шыққан балаларды, атаулы әлеуметтік көмек алатын отбасылардан шыққан балаларды және қорғаншылықтағы (қамқоршылықтағы), патронаттық тәрбиедегі және баланы қабылдайтын отбасыдағы, интернаттық ұйымдарда тәрбиеленіп жатқан балаларды, кәмелетке толмағандарды бейімдеу және арнаулы әлеуметтік көрсетілетін қызметтерге мұқтаж балаларды қолдау орталықтарындағы балаларды киіммен, аяқ киіммен және жұмсақ мүкәммалмен қамтамасыз ету нормалары</w:t>
      </w:r>
    </w:p>
    <w:bookmarkEnd w:id="81"/>
    <w:p>
      <w:pPr>
        <w:spacing w:after="0"/>
        <w:ind w:left="0"/>
        <w:jc w:val="both"/>
      </w:pPr>
      <w:r>
        <w:rPr>
          <w:rFonts w:ascii="Times New Roman"/>
          <w:b w:val="false"/>
          <w:i w:val="false"/>
          <w:color w:val="ff0000"/>
          <w:sz w:val="28"/>
        </w:rPr>
        <w:t xml:space="preserve">
      Ескерту. 8-қосымшаның тақырыбы жаңа редакцияда - ҚР Үкіметінің 01.07.2023 </w:t>
      </w:r>
      <w:r>
        <w:rPr>
          <w:rFonts w:ascii="Times New Roman"/>
          <w:b w:val="false"/>
          <w:i w:val="false"/>
          <w:color w:val="ff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8-қосымша жаңа редакцияда - ҚР Үкіметінің 31.03.2022 </w:t>
      </w:r>
      <w:r>
        <w:rPr>
          <w:rFonts w:ascii="Times New Roman"/>
          <w:b w:val="false"/>
          <w:i w:val="false"/>
          <w:color w:val="000000"/>
          <w:sz w:val="28"/>
        </w:rPr>
        <w:t>№ 182</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арналған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 күрте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балалардың мақта-матадан тігілген костюмі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балалардың мақта-матадан тігілген көйлектері (белдемшелер, блузка)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балалардың мақта-матадан тігілген сыртқы көйлектері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 (жемпір)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балалардың рейтуздары (гамаши)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балалар шалбарының белбеуі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жүннен тоқылған шарф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балалардың бюстгальтері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 майка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шұлықтар, гольфтар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Бәтеңкелер, туфлилер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шұлықтар, гольфтар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жейде, пижама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(аяқ сүртетін сүлгіні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мақтадан жасалған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9-қосымша</w:t>
            </w:r>
          </w:p>
        </w:tc>
      </w:tr>
    </w:tbl>
    <w:bookmarkStart w:name="z102" w:id="82"/>
    <w:p>
      <w:pPr>
        <w:spacing w:after="0"/>
        <w:ind w:left="0"/>
        <w:jc w:val="left"/>
      </w:pPr>
      <w:r>
        <w:rPr>
          <w:rFonts w:ascii="Times New Roman"/>
          <w:b/>
          <w:i w:val="false"/>
          <w:color w:val="000000"/>
        </w:rPr>
        <w:t xml:space="preserve"> Жалпы және санаторийлік үлгідегі мектеп-интернаттарда, мектеп жанындағы интернаттарда тұратын және білім алатын балаларды жұмсақ мүкәммалмен қамтамасыз ету нормалары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Ұсталу мерзімі(жыл)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(аяқ сүртетін сүлгіні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мақтадан жасалған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Бәйкі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10-қосымша</w:t>
            </w:r>
          </w:p>
        </w:tc>
      </w:tr>
    </w:tbl>
    <w:bookmarkStart w:name="z104" w:id="83"/>
    <w:p>
      <w:pPr>
        <w:spacing w:after="0"/>
        <w:ind w:left="0"/>
        <w:jc w:val="left"/>
      </w:pPr>
      <w:r>
        <w:rPr>
          <w:rFonts w:ascii="Times New Roman"/>
          <w:b/>
          <w:i w:val="false"/>
          <w:color w:val="000000"/>
        </w:rPr>
        <w:t xml:space="preserve"> Дарынды балаларға арналған мамандандырылған интернаттық білім беру ұйымдарында, оның ішінде республикалық әскери мектеп-интернаттарда тәрбиеленетін және білім алатын балаларды тамақтандыру нормалары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білім алушыға арналған норма (күніне граммен)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 тоқаш тағамдары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тәттілер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 шабақ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және консервіленген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жидектер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05" w:id="84"/>
    <w:p>
      <w:pPr>
        <w:spacing w:after="0"/>
        <w:ind w:left="0"/>
        <w:jc w:val="both"/>
      </w:pPr>
      <w:r>
        <w:rPr>
          <w:rFonts w:ascii="Times New Roman"/>
          <w:b w:val="false"/>
          <w:i w:val="false"/>
          <w:color w:val="000000"/>
          <w:sz w:val="28"/>
        </w:rPr>
        <w:t>
      Ескертпе: жекелеген тамақ өнімдерін алмастыруды денсаулық сақтау саласындағы уәкілетті орган бекітетін өнімдерді ауыстыру кестесіне сәйкес жүргізуге рұқсат етіледі.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Ескертпе жаңа редакцияда - ҚР Үкіметінің 01.07.2023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11-қосымша</w:t>
            </w:r>
          </w:p>
        </w:tc>
      </w:tr>
    </w:tbl>
    <w:bookmarkStart w:name="z107" w:id="85"/>
    <w:p>
      <w:pPr>
        <w:spacing w:after="0"/>
        <w:ind w:left="0"/>
        <w:jc w:val="left"/>
      </w:pPr>
      <w:r>
        <w:rPr>
          <w:rFonts w:ascii="Times New Roman"/>
          <w:b/>
          <w:i w:val="false"/>
          <w:color w:val="000000"/>
        </w:rPr>
        <w:t xml:space="preserve"> Сәбилер үйлеріндегі балаларды киіммен, аяқ киіммен және жұмсақ мүкәммалмен қамтамасыз ету нормалары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 мөлшеріне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2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және төсек орын жабдықтары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көйлек, майка, алды ашық жеңсіз көйлек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 пижама, түнде киетін жейделер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Тізебасар, трусилер, трико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Тізебасар, трусилер, трико (жаздық)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Памперстер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ақжаймалары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жаялық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 (балалардың конверттері)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Төсеніштік жастықтың 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сүлгісі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Косынкалар, тақиялар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аяқ киім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костюмдер (көйлектер)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костюмдер (көйлектер)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жаттығу костюмдері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 гольфилер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Жүннен (жартылай жүннен) тоқылған свитерлер, жакеттер, кеудешелер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күрте (плащ)</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пальто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пальто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бас киімдер (панамкалар, пилоткалар)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жасалған балалар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бас киімдер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Шарфтар, мойын орамалдар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жылы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мерекелік костюм (көйлек)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мерекелік костюм (көйлектер)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капрон ленталар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аяқ киім (чешкилер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 және өзге де керек-жарақтар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матрацтары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салып тігілген жылы балалар көрпелері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көрпелер, жартылай жүн көрпелер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түкті көрпелер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балалар көрпелері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жанына төсейтін кілемшелер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сүртуге арналған сүлгілер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(майлықтар)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08" w:id="86"/>
    <w:p>
      <w:pPr>
        <w:spacing w:after="0"/>
        <w:ind w:left="0"/>
        <w:jc w:val="both"/>
      </w:pPr>
      <w:r>
        <w:rPr>
          <w:rFonts w:ascii="Times New Roman"/>
          <w:b w:val="false"/>
          <w:i w:val="false"/>
          <w:color w:val="000000"/>
          <w:sz w:val="28"/>
        </w:rPr>
        <w:t>
      Ескертпе: Сәбилер үйлерінің бас дәрігерлеріне балаларды киіммен, аяқ киіммен және жұмсақ мүкәммалмен қамтамасыз етудің нормаларына бір балаға арналған толық жиынтық құнының шегінде жекелеген өзгерістер енгізуге құқық беріледі.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12-қосымша</w:t>
            </w:r>
          </w:p>
        </w:tc>
      </w:tr>
    </w:tbl>
    <w:bookmarkStart w:name="z110" w:id="87"/>
    <w:p>
      <w:pPr>
        <w:spacing w:after="0"/>
        <w:ind w:left="0"/>
        <w:jc w:val="left"/>
      </w:pPr>
      <w:r>
        <w:rPr>
          <w:rFonts w:ascii="Times New Roman"/>
          <w:b/>
          <w:i w:val="false"/>
          <w:color w:val="000000"/>
        </w:rPr>
        <w:t xml:space="preserve"> Сәбилер үйлеріндегі балаларды тамақтандыру нормалары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арналған норма (күніне граммен)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бұршақ,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тағамдар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және емдәмдік тамақтандыруға арналған ет консервілері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Кофелік сусын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11" w:id="88"/>
    <w:p>
      <w:pPr>
        <w:spacing w:after="0"/>
        <w:ind w:left="0"/>
        <w:jc w:val="both"/>
      </w:pPr>
      <w:r>
        <w:rPr>
          <w:rFonts w:ascii="Times New Roman"/>
          <w:b w:val="false"/>
          <w:i w:val="false"/>
          <w:color w:val="000000"/>
          <w:sz w:val="28"/>
        </w:rPr>
        <w:t>
      Ескертпе:</w:t>
      </w:r>
    </w:p>
    <w:bookmarkEnd w:id="88"/>
    <w:bookmarkStart w:name="z112" w:id="89"/>
    <w:p>
      <w:pPr>
        <w:spacing w:after="0"/>
        <w:ind w:left="0"/>
        <w:jc w:val="both"/>
      </w:pPr>
      <w:r>
        <w:rPr>
          <w:rFonts w:ascii="Times New Roman"/>
          <w:b w:val="false"/>
          <w:i w:val="false"/>
          <w:color w:val="000000"/>
          <w:sz w:val="28"/>
        </w:rPr>
        <w:t>
      Созымалы іш ауруымен, туберкулезбен ауыратын балалар, әлсіреген балалар үшін, сондай-ақ оқшаулағыштағы ауру балалар үшін 15 пайыздық үстеме беріледі.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13-қосымша</w:t>
            </w:r>
          </w:p>
        </w:tc>
      </w:tr>
    </w:tbl>
    <w:bookmarkStart w:name="z114" w:id="90"/>
    <w:p>
      <w:pPr>
        <w:spacing w:after="0"/>
        <w:ind w:left="0"/>
        <w:jc w:val="left"/>
      </w:pPr>
      <w:r>
        <w:rPr>
          <w:rFonts w:ascii="Times New Roman"/>
          <w:b/>
          <w:i w:val="false"/>
          <w:color w:val="000000"/>
        </w:rPr>
        <w:t xml:space="preserve"> Республикалық әскери мектеп-интернаттардың тәрбиеленушілерін киiммен, аяқ киiммен және жұмсақ мүкәммалмен қамтамасыз ету нормалары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Киілу мерзімі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салтанатты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салтанатты шығатын мундир погондарымен, ілмектерімен және жеңдегі белгімен (китель-шалбар)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шығатын көйлек погондарымен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шинель погондарымен, ілмектерімен және жеңдегі белгісімен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кеудеше погондарымен, жеңдегі белгісімен және күнделікті камуфляж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ақ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айылбасы бар тоғасымен солдат белдісі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жасаған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биік қысқы биік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былғардан тігілген қонышты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сүлгісі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ішкі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(аяқ сүртетін сүлгіні қоса))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мақтадан жасалған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 қауырсынды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14-қосымша</w:t>
            </w:r>
          </w:p>
        </w:tc>
      </w:tr>
    </w:tbl>
    <w:bookmarkStart w:name="z116" w:id="91"/>
    <w:p>
      <w:pPr>
        <w:spacing w:after="0"/>
        <w:ind w:left="0"/>
        <w:jc w:val="left"/>
      </w:pPr>
      <w:r>
        <w:rPr>
          <w:rFonts w:ascii="Times New Roman"/>
          <w:b/>
          <w:i w:val="false"/>
          <w:color w:val="000000"/>
        </w:rPr>
        <w:t xml:space="preserve"> Республикалық әскери мектеп-интернаттардың мұқтажына арналған жуғыш, тазалағыш заттардың және шаруашылық материалдардың нормалары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сынып жиынтығына бір тоқсанға арналған норма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және тазалағыш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иіс сабын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керамикалық беткі қабаттарға арналған ұнтақ тазалағыш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Ағартқышы бар гель тазалағыш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жууға арналған ұнтақ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гель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жууға арналған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 (ыдыстың майын кетіру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тораптарды тазалауға арналған каустикалық сода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Гипохлорид (хлорамин)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(2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 (100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Сүртетін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сыпырғышы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 сыпырғыш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17" w:id="92"/>
    <w:p>
      <w:pPr>
        <w:spacing w:after="0"/>
        <w:ind w:left="0"/>
        <w:jc w:val="both"/>
      </w:pPr>
      <w:r>
        <w:rPr>
          <w:rFonts w:ascii="Times New Roman"/>
          <w:b w:val="false"/>
          <w:i w:val="false"/>
          <w:color w:val="000000"/>
          <w:sz w:val="28"/>
        </w:rPr>
        <w:t>
      Ескерте: Шаруашылық материалдарын пайдалану мерзімі:</w:t>
      </w:r>
    </w:p>
    <w:bookmarkEnd w:id="92"/>
    <w:bookmarkStart w:name="z118" w:id="93"/>
    <w:p>
      <w:pPr>
        <w:spacing w:after="0"/>
        <w:ind w:left="0"/>
        <w:jc w:val="both"/>
      </w:pPr>
      <w:r>
        <w:rPr>
          <w:rFonts w:ascii="Times New Roman"/>
          <w:b w:val="false"/>
          <w:i w:val="false"/>
          <w:color w:val="000000"/>
          <w:sz w:val="28"/>
        </w:rPr>
        <w:t>
      сорго сыпырғышы - 6 ай,</w:t>
      </w:r>
    </w:p>
    <w:bookmarkEnd w:id="93"/>
    <w:bookmarkStart w:name="z119" w:id="94"/>
    <w:p>
      <w:pPr>
        <w:spacing w:after="0"/>
        <w:ind w:left="0"/>
        <w:jc w:val="both"/>
      </w:pPr>
      <w:r>
        <w:rPr>
          <w:rFonts w:ascii="Times New Roman"/>
          <w:b w:val="false"/>
          <w:i w:val="false"/>
          <w:color w:val="000000"/>
          <w:sz w:val="28"/>
        </w:rPr>
        <w:t>
      ши сыпырғышы - 6 ай</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көрсетілетін</w:t>
            </w:r>
            <w:r>
              <w:br/>
            </w:r>
            <w:r>
              <w:rPr>
                <w:rFonts w:ascii="Times New Roman"/>
                <w:b w:val="false"/>
                <w:i w:val="false"/>
                <w:color w:val="000000"/>
                <w:sz w:val="20"/>
              </w:rPr>
              <w:t>азаматтарға әлеуметтік көмек беру</w:t>
            </w:r>
            <w:r>
              <w:br/>
            </w:r>
            <w:r>
              <w:rPr>
                <w:rFonts w:ascii="Times New Roman"/>
                <w:b w:val="false"/>
                <w:i w:val="false"/>
                <w:color w:val="000000"/>
                <w:sz w:val="20"/>
              </w:rPr>
              <w:t>мөлшеріне, көздеріне және түрлеріне</w:t>
            </w:r>
            <w:r>
              <w:br/>
            </w:r>
            <w:r>
              <w:rPr>
                <w:rFonts w:ascii="Times New Roman"/>
                <w:b w:val="false"/>
                <w:i w:val="false"/>
                <w:color w:val="000000"/>
                <w:sz w:val="20"/>
              </w:rPr>
              <w:t>15-қосымша</w:t>
            </w:r>
          </w:p>
        </w:tc>
      </w:tr>
    </w:tbl>
    <w:bookmarkStart w:name="z121" w:id="95"/>
    <w:p>
      <w:pPr>
        <w:spacing w:after="0"/>
        <w:ind w:left="0"/>
        <w:jc w:val="left"/>
      </w:pPr>
      <w:r>
        <w:rPr>
          <w:rFonts w:ascii="Times New Roman"/>
          <w:b/>
          <w:i w:val="false"/>
          <w:color w:val="000000"/>
        </w:rPr>
        <w:t xml:space="preserve">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бір мәрте тамақтандыру нормалары</w:t>
      </w:r>
    </w:p>
    <w:bookmarkEnd w:id="95"/>
    <w:p>
      <w:pPr>
        <w:spacing w:after="0"/>
        <w:ind w:left="0"/>
        <w:jc w:val="both"/>
      </w:pPr>
      <w:r>
        <w:rPr>
          <w:rFonts w:ascii="Times New Roman"/>
          <w:b w:val="false"/>
          <w:i w:val="false"/>
          <w:color w:val="ff0000"/>
          <w:sz w:val="28"/>
        </w:rPr>
        <w:t xml:space="preserve">
      Ескерту. 15-қосымшамен толықтырылды - ҚР Үкіметінің 25.04.2015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бір балаға норма</w:t>
            </w:r>
          </w:p>
          <w:p>
            <w:pPr>
              <w:spacing w:after="20"/>
              <w:ind w:left="20"/>
              <w:jc w:val="both"/>
            </w:pPr>
            <w:r>
              <w:rPr>
                <w:rFonts w:ascii="Times New Roman"/>
                <w:b w:val="false"/>
                <w:i w:val="false"/>
                <w:color w:val="000000"/>
                <w:sz w:val="20"/>
              </w:rPr>
              <w:t>
(6 күнге арналып есептелген бір күндік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жас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бидай-бидай наны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бидай наны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 бұршақ,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басқа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 (құрғақ итмұрын)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 сүт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тұз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наурыздағы</w:t>
            </w:r>
            <w:r>
              <w:br/>
            </w:r>
            <w:r>
              <w:rPr>
                <w:rFonts w:ascii="Times New Roman"/>
                <w:b w:val="false"/>
                <w:i w:val="false"/>
                <w:color w:val="000000"/>
                <w:sz w:val="20"/>
              </w:rPr>
              <w:t>№ 320 қаулысына</w:t>
            </w:r>
            <w:r>
              <w:br/>
            </w:r>
            <w:r>
              <w:rPr>
                <w:rFonts w:ascii="Times New Roman"/>
                <w:b w:val="false"/>
                <w:i w:val="false"/>
                <w:color w:val="000000"/>
                <w:sz w:val="20"/>
              </w:rPr>
              <w:t>қосымша</w:t>
            </w:r>
          </w:p>
        </w:tc>
      </w:tr>
    </w:tbl>
    <w:bookmarkStart w:name="z64" w:id="9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96"/>
    <w:bookmarkStart w:name="z65" w:id="97"/>
    <w:p>
      <w:pPr>
        <w:spacing w:after="0"/>
        <w:ind w:left="0"/>
        <w:jc w:val="both"/>
      </w:pPr>
      <w:r>
        <w:rPr>
          <w:rFonts w:ascii="Times New Roman"/>
          <w:b w:val="false"/>
          <w:i w:val="false"/>
          <w:color w:val="000000"/>
          <w:sz w:val="28"/>
        </w:rPr>
        <w:t xml:space="preserve">
      1. "Мұқтаж азаматтарға олардың білім алу кезеңінде берілетін әлеуметтік көмектің мөлшерлері мен көздері туралы" Қазақстан Республикасы Үкіметінің 2000 жылғы 17 мамырдағы № 738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23, 261-құжат).</w:t>
      </w:r>
    </w:p>
    <w:bookmarkEnd w:id="97"/>
    <w:bookmarkStart w:name="z66" w:id="98"/>
    <w:p>
      <w:pPr>
        <w:spacing w:after="0"/>
        <w:ind w:left="0"/>
        <w:jc w:val="both"/>
      </w:pPr>
      <w:r>
        <w:rPr>
          <w:rFonts w:ascii="Times New Roman"/>
          <w:b w:val="false"/>
          <w:i w:val="false"/>
          <w:color w:val="000000"/>
          <w:sz w:val="28"/>
        </w:rPr>
        <w:t xml:space="preserve">
      2. "Қазақстан Республикасы Үкіметінің 2000 жылғы 17 мамырдағы № 738 қаулысына толықтыру енгізу туралы" Қазақстан Республикасы Үкіметінің 2001 жылғы 25 қаңтардағы № 139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3, 41-құжат).</w:t>
      </w:r>
    </w:p>
    <w:bookmarkEnd w:id="98"/>
    <w:bookmarkStart w:name="z67" w:id="99"/>
    <w:p>
      <w:pPr>
        <w:spacing w:after="0"/>
        <w:ind w:left="0"/>
        <w:jc w:val="both"/>
      </w:pPr>
      <w:r>
        <w:rPr>
          <w:rFonts w:ascii="Times New Roman"/>
          <w:b w:val="false"/>
          <w:i w:val="false"/>
          <w:color w:val="000000"/>
          <w:sz w:val="28"/>
        </w:rPr>
        <w:t xml:space="preserve">
      3. "Қазақстан Республикасы Үкіметінің 2000 жылғы 17 мамырдағы № 738 қаулысына өзгеріс енгізу туралы" Қазақстан Республикасы Үкіметінің 2001 жылғы 9 тамыздағы № 1046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29, 371-құжат).</w:t>
      </w:r>
    </w:p>
    <w:bookmarkEnd w:id="99"/>
    <w:bookmarkStart w:name="z68" w:id="100"/>
    <w:p>
      <w:pPr>
        <w:spacing w:after="0"/>
        <w:ind w:left="0"/>
        <w:jc w:val="both"/>
      </w:pPr>
      <w:r>
        <w:rPr>
          <w:rFonts w:ascii="Times New Roman"/>
          <w:b w:val="false"/>
          <w:i w:val="false"/>
          <w:color w:val="000000"/>
          <w:sz w:val="28"/>
        </w:rPr>
        <w:t xml:space="preserve">
      4. "Қазақстан Республикасы Үкіметінің 2000 жылғы 17 мамырдағы № 738 қаулысына өзгерістер мен толықтырулар енгізу туралы" Қазақстан Республикасы Үкіметінің 2003 жылғы 14 қазандағы № 1050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41, 436-құжат).</w:t>
      </w:r>
    </w:p>
    <w:bookmarkEnd w:id="100"/>
    <w:bookmarkStart w:name="z69" w:id="101"/>
    <w:p>
      <w:pPr>
        <w:spacing w:after="0"/>
        <w:ind w:left="0"/>
        <w:jc w:val="both"/>
      </w:pPr>
      <w:r>
        <w:rPr>
          <w:rFonts w:ascii="Times New Roman"/>
          <w:b w:val="false"/>
          <w:i w:val="false"/>
          <w:color w:val="000000"/>
          <w:sz w:val="28"/>
        </w:rPr>
        <w:t xml:space="preserve">
      5. "Қазақстан Республикасы Үкіметінің 2000 жылғы 17 мамырдағы № 738 қаулысына толықтырулар енгізу туралы" Қазақстан Республикасы Үкіметінің 2004 жылғы 7 қазандағы № 1032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37, 490-құжат).</w:t>
      </w:r>
    </w:p>
    <w:bookmarkEnd w:id="101"/>
    <w:bookmarkStart w:name="z70" w:id="102"/>
    <w:p>
      <w:pPr>
        <w:spacing w:after="0"/>
        <w:ind w:left="0"/>
        <w:jc w:val="both"/>
      </w:pPr>
      <w:r>
        <w:rPr>
          <w:rFonts w:ascii="Times New Roman"/>
          <w:b w:val="false"/>
          <w:i w:val="false"/>
          <w:color w:val="000000"/>
          <w:sz w:val="28"/>
        </w:rPr>
        <w:t xml:space="preserve">
      6.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2008 ж., № 38, 412-құжат).</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